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E9FF">
      <w:pPr>
        <w:pStyle w:val="6"/>
        <w:rPr>
          <w:rFonts w:ascii="Times New Roman"/>
        </w:rPr>
      </w:pPr>
    </w:p>
    <w:p w14:paraId="78AC3F43">
      <w:pPr>
        <w:pStyle w:val="6"/>
        <w:spacing w:before="106"/>
        <w:rPr>
          <w:rFonts w:ascii="Times New Roman"/>
        </w:rPr>
      </w:pPr>
    </w:p>
    <w:p w14:paraId="2AE67CB6">
      <w:pPr>
        <w:spacing w:line="237" w:lineRule="auto"/>
        <w:ind w:left="2069" w:right="41"/>
        <w:jc w:val="both"/>
        <w:rPr>
          <w:sz w:val="24"/>
        </w:rPr>
      </w:pPr>
      <w:r>
        <w:rPr>
          <w:b/>
          <w:sz w:val="24"/>
        </w:rPr>
        <w:t xml:space="preserve">INSTRUÇÃO NORMATIVA N. 05/2024 </w:t>
      </w:r>
      <w:r>
        <w:rPr>
          <w:sz w:val="24"/>
        </w:rPr>
        <w:t>(com as modificações promovidas pela Instrução Normativa n. 07/2024)</w:t>
      </w:r>
    </w:p>
    <w:p w14:paraId="1212AE67">
      <w:pPr>
        <w:pStyle w:val="2"/>
        <w:spacing w:before="240"/>
        <w:ind w:left="2069" w:right="42"/>
        <w:jc w:val="both"/>
      </w:pPr>
      <w:r>
        <w:t xml:space="preserve">DISCIPLINA OS REQUISITOS, CONDIÇÕES E EXIGÊNCIAS PARA A INTEGRALIZAÇÃO, PELOS MESTRANDOS, DOS CRÉDITOS EM ATIVIDADES COMPLEMENTARES PREVISTAS NO ARTIGO 17, INCISO IX DO REGULAMENTO DO PROGRAMA DE PÓS-GRADUAÇÃO </w:t>
      </w:r>
      <w:r>
        <w:rPr>
          <w:i/>
        </w:rPr>
        <w:t xml:space="preserve">STRICTO SENSU </w:t>
      </w:r>
      <w:r>
        <w:t>EM DIREITO. REVOGA A INSTRUÇÃO NORMATIVA N. 01/2022.</w:t>
      </w:r>
    </w:p>
    <w:p w14:paraId="14D29284">
      <w:pPr>
        <w:pStyle w:val="6"/>
        <w:spacing w:before="158"/>
        <w:rPr>
          <w:b/>
        </w:rPr>
      </w:pPr>
    </w:p>
    <w:p w14:paraId="4786F29A">
      <w:pPr>
        <w:pStyle w:val="6"/>
        <w:ind w:left="4" w:right="33" w:firstLine="1421"/>
        <w:jc w:val="both"/>
      </w:pPr>
      <w:r>
        <w:t xml:space="preserve">O Colegiado do Programa de Mestrado Profissional em Direito da </w:t>
      </w:r>
      <w:r>
        <w:rPr>
          <w:spacing w:val="-2"/>
        </w:rPr>
        <w:t>Universidade</w:t>
      </w:r>
      <w:r>
        <w:rPr>
          <w:spacing w:val="-13"/>
        </w:rPr>
        <w:t xml:space="preserve"> </w:t>
      </w:r>
      <w:r>
        <w:rPr>
          <w:spacing w:val="-2"/>
        </w:rPr>
        <w:t>Estadual</w:t>
      </w:r>
      <w:r>
        <w:rPr>
          <w:spacing w:val="-13"/>
        </w:rPr>
        <w:t xml:space="preserve"> </w:t>
      </w:r>
      <w:r>
        <w:rPr>
          <w:spacing w:val="-2"/>
        </w:rPr>
        <w:t>de</w:t>
      </w:r>
      <w:r>
        <w:rPr>
          <w:spacing w:val="-13"/>
        </w:rPr>
        <w:t xml:space="preserve"> </w:t>
      </w:r>
      <w:r>
        <w:rPr>
          <w:spacing w:val="-2"/>
        </w:rPr>
        <w:t>Ponta</w:t>
      </w:r>
      <w:r>
        <w:rPr>
          <w:spacing w:val="-13"/>
        </w:rPr>
        <w:t xml:space="preserve"> </w:t>
      </w:r>
      <w:r>
        <w:rPr>
          <w:spacing w:val="-2"/>
        </w:rPr>
        <w:t>Grossa</w:t>
      </w:r>
      <w:r>
        <w:rPr>
          <w:spacing w:val="-13"/>
        </w:rPr>
        <w:t xml:space="preserve"> </w:t>
      </w:r>
      <w:r>
        <w:rPr>
          <w:spacing w:val="-2"/>
        </w:rPr>
        <w:t>(UEPG),</w:t>
      </w:r>
      <w:r>
        <w:rPr>
          <w:spacing w:val="-13"/>
        </w:rPr>
        <w:t xml:space="preserve"> </w:t>
      </w:r>
      <w:r>
        <w:rPr>
          <w:spacing w:val="-2"/>
        </w:rPr>
        <w:t>com</w:t>
      </w:r>
      <w:r>
        <w:rPr>
          <w:spacing w:val="-13"/>
        </w:rPr>
        <w:t xml:space="preserve"> </w:t>
      </w:r>
      <w:r>
        <w:rPr>
          <w:spacing w:val="-2"/>
        </w:rPr>
        <w:t>fundamento</w:t>
      </w:r>
      <w:r>
        <w:rPr>
          <w:spacing w:val="-13"/>
        </w:rPr>
        <w:t xml:space="preserve"> </w:t>
      </w:r>
      <w:r>
        <w:rPr>
          <w:spacing w:val="-2"/>
        </w:rPr>
        <w:t>no</w:t>
      </w:r>
      <w:r>
        <w:rPr>
          <w:spacing w:val="-13"/>
        </w:rPr>
        <w:t xml:space="preserve"> </w:t>
      </w:r>
      <w:r>
        <w:rPr>
          <w:spacing w:val="-2"/>
        </w:rPr>
        <w:t>artigo</w:t>
      </w:r>
      <w:r>
        <w:rPr>
          <w:spacing w:val="-13"/>
        </w:rPr>
        <w:t xml:space="preserve"> </w:t>
      </w:r>
      <w:r>
        <w:rPr>
          <w:spacing w:val="-2"/>
        </w:rPr>
        <w:t>17,</w:t>
      </w:r>
      <w:r>
        <w:rPr>
          <w:spacing w:val="-13"/>
        </w:rPr>
        <w:t xml:space="preserve"> </w:t>
      </w:r>
      <w:r>
        <w:rPr>
          <w:spacing w:val="-2"/>
        </w:rPr>
        <w:t>IX,</w:t>
      </w:r>
      <w:r>
        <w:rPr>
          <w:spacing w:val="-13"/>
        </w:rPr>
        <w:t xml:space="preserve"> </w:t>
      </w:r>
      <w:r>
        <w:rPr>
          <w:spacing w:val="-2"/>
        </w:rPr>
        <w:t>“d”</w:t>
      </w:r>
      <w:r>
        <w:rPr>
          <w:spacing w:val="35"/>
        </w:rPr>
        <w:t xml:space="preserve"> </w:t>
      </w:r>
      <w:r>
        <w:rPr>
          <w:spacing w:val="-2"/>
        </w:rPr>
        <w:t xml:space="preserve">do </w:t>
      </w:r>
      <w:r>
        <w:t>seu</w:t>
      </w:r>
      <w:r>
        <w:rPr>
          <w:spacing w:val="-11"/>
        </w:rPr>
        <w:t xml:space="preserve"> </w:t>
      </w:r>
      <w:r>
        <w:t>Regulamento</w:t>
      </w:r>
      <w:r>
        <w:rPr>
          <w:spacing w:val="-10"/>
        </w:rPr>
        <w:t xml:space="preserve"> </w:t>
      </w:r>
      <w:r>
        <w:t>e</w:t>
      </w:r>
      <w:r>
        <w:rPr>
          <w:spacing w:val="-9"/>
        </w:rPr>
        <w:t xml:space="preserve"> </w:t>
      </w:r>
      <w:r>
        <w:t>na</w:t>
      </w:r>
      <w:r>
        <w:rPr>
          <w:spacing w:val="-10"/>
        </w:rPr>
        <w:t xml:space="preserve"> </w:t>
      </w:r>
      <w:r>
        <w:t>decisão</w:t>
      </w:r>
      <w:r>
        <w:rPr>
          <w:spacing w:val="-11"/>
        </w:rPr>
        <w:t xml:space="preserve"> </w:t>
      </w:r>
      <w:r>
        <w:t>do</w:t>
      </w:r>
      <w:r>
        <w:rPr>
          <w:spacing w:val="-11"/>
        </w:rPr>
        <w:t xml:space="preserve"> </w:t>
      </w:r>
      <w:r>
        <w:t>Colegiado</w:t>
      </w:r>
      <w:r>
        <w:rPr>
          <w:spacing w:val="-11"/>
        </w:rPr>
        <w:t xml:space="preserve"> </w:t>
      </w:r>
      <w:r>
        <w:t>do</w:t>
      </w:r>
      <w:r>
        <w:rPr>
          <w:spacing w:val="-11"/>
        </w:rPr>
        <w:t xml:space="preserve"> </w:t>
      </w:r>
      <w:r>
        <w:t>Programa,</w:t>
      </w:r>
      <w:r>
        <w:rPr>
          <w:spacing w:val="-8"/>
        </w:rPr>
        <w:t xml:space="preserve"> </w:t>
      </w:r>
      <w:r>
        <w:t>em</w:t>
      </w:r>
      <w:r>
        <w:rPr>
          <w:spacing w:val="-10"/>
        </w:rPr>
        <w:t xml:space="preserve"> </w:t>
      </w:r>
      <w:r>
        <w:t>sua</w:t>
      </w:r>
      <w:r>
        <w:rPr>
          <w:spacing w:val="-10"/>
        </w:rPr>
        <w:t xml:space="preserve"> </w:t>
      </w:r>
      <w:r>
        <w:t>reunião</w:t>
      </w:r>
      <w:r>
        <w:rPr>
          <w:spacing w:val="-15"/>
        </w:rPr>
        <w:t xml:space="preserve"> </w:t>
      </w:r>
      <w:r>
        <w:t>de</w:t>
      </w:r>
      <w:r>
        <w:rPr>
          <w:spacing w:val="-5"/>
        </w:rPr>
        <w:t xml:space="preserve"> </w:t>
      </w:r>
      <w:r>
        <w:t>24/06/2024, aprova a presente INSTRUÇÃO NORMATIVA, que DISCIPLINA os requisitos, condições e exigências para a integralização, pelos discentes do Programa, dos créditos em atividades complementares previstas no artigo 34 do Regulamento do Programa (Resolução CEPE n. 013.2022).</w:t>
      </w:r>
    </w:p>
    <w:p w14:paraId="337CF68C">
      <w:pPr>
        <w:pStyle w:val="6"/>
        <w:spacing w:before="119"/>
        <w:ind w:left="4" w:right="30" w:firstLine="1421"/>
        <w:jc w:val="both"/>
      </w:pPr>
      <w:r>
        <w:t>Art.</w:t>
      </w:r>
      <w:r>
        <w:rPr>
          <w:spacing w:val="-6"/>
        </w:rPr>
        <w:t xml:space="preserve"> </w:t>
      </w:r>
      <w:r>
        <w:t>1º.</w:t>
      </w:r>
      <w:r>
        <w:rPr>
          <w:spacing w:val="-1"/>
        </w:rPr>
        <w:t xml:space="preserve"> </w:t>
      </w:r>
      <w:r>
        <w:t>São</w:t>
      </w:r>
      <w:r>
        <w:rPr>
          <w:spacing w:val="-4"/>
        </w:rPr>
        <w:t xml:space="preserve"> </w:t>
      </w:r>
      <w:r>
        <w:t>consideradas</w:t>
      </w:r>
      <w:r>
        <w:rPr>
          <w:spacing w:val="-1"/>
        </w:rPr>
        <w:t xml:space="preserve"> </w:t>
      </w:r>
      <w:r>
        <w:t>atividades</w:t>
      </w:r>
      <w:r>
        <w:rPr>
          <w:spacing w:val="-3"/>
        </w:rPr>
        <w:t xml:space="preserve"> </w:t>
      </w:r>
      <w:r>
        <w:t>complementares</w:t>
      </w:r>
      <w:r>
        <w:rPr>
          <w:spacing w:val="-4"/>
        </w:rPr>
        <w:t xml:space="preserve"> </w:t>
      </w:r>
      <w:r>
        <w:t>aquelas</w:t>
      </w:r>
      <w:r>
        <w:rPr>
          <w:spacing w:val="-2"/>
        </w:rPr>
        <w:t xml:space="preserve"> </w:t>
      </w:r>
      <w:r>
        <w:t>pertinentes</w:t>
      </w:r>
      <w:r>
        <w:rPr>
          <w:spacing w:val="-15"/>
        </w:rPr>
        <w:t xml:space="preserve"> </w:t>
      </w:r>
      <w:r>
        <w:t xml:space="preserve">à formação profissional do discente, para além das disciplinas de formação geral e de </w:t>
      </w:r>
      <w:r>
        <w:rPr>
          <w:spacing w:val="-4"/>
        </w:rPr>
        <w:t>aprofundamento</w:t>
      </w:r>
      <w:r>
        <w:rPr>
          <w:spacing w:val="-11"/>
        </w:rPr>
        <w:t xml:space="preserve"> </w:t>
      </w:r>
      <w:r>
        <w:rPr>
          <w:spacing w:val="-4"/>
        </w:rPr>
        <w:t>específico,</w:t>
      </w:r>
      <w:r>
        <w:rPr>
          <w:spacing w:val="-11"/>
        </w:rPr>
        <w:t xml:space="preserve"> </w:t>
      </w:r>
      <w:r>
        <w:rPr>
          <w:spacing w:val="-4"/>
        </w:rPr>
        <w:t>que</w:t>
      </w:r>
      <w:r>
        <w:rPr>
          <w:spacing w:val="-11"/>
        </w:rPr>
        <w:t xml:space="preserve"> </w:t>
      </w:r>
      <w:r>
        <w:rPr>
          <w:spacing w:val="-4"/>
        </w:rPr>
        <w:t>permitam</w:t>
      </w:r>
      <w:r>
        <w:rPr>
          <w:spacing w:val="-11"/>
        </w:rPr>
        <w:t xml:space="preserve"> </w:t>
      </w:r>
      <w:r>
        <w:rPr>
          <w:spacing w:val="-4"/>
        </w:rPr>
        <w:t>o</w:t>
      </w:r>
      <w:r>
        <w:rPr>
          <w:spacing w:val="-11"/>
        </w:rPr>
        <w:t xml:space="preserve"> </w:t>
      </w:r>
      <w:r>
        <w:rPr>
          <w:spacing w:val="-4"/>
        </w:rPr>
        <w:t>enriquecimento</w:t>
      </w:r>
      <w:r>
        <w:rPr>
          <w:spacing w:val="-11"/>
        </w:rPr>
        <w:t xml:space="preserve"> </w:t>
      </w:r>
      <w:r>
        <w:rPr>
          <w:spacing w:val="-4"/>
        </w:rPr>
        <w:t>da sua</w:t>
      </w:r>
      <w:r>
        <w:t xml:space="preserve"> </w:t>
      </w:r>
      <w:r>
        <w:rPr>
          <w:spacing w:val="-4"/>
        </w:rPr>
        <w:t>formação,</w:t>
      </w:r>
      <w:r>
        <w:t xml:space="preserve"> </w:t>
      </w:r>
      <w:r>
        <w:rPr>
          <w:spacing w:val="-4"/>
        </w:rPr>
        <w:t xml:space="preserve">por meio da </w:t>
      </w:r>
      <w:r>
        <w:t>conexão</w:t>
      </w:r>
      <w:r>
        <w:rPr>
          <w:spacing w:val="-15"/>
        </w:rPr>
        <w:t xml:space="preserve"> </w:t>
      </w:r>
      <w:r>
        <w:t>com</w:t>
      </w:r>
      <w:r>
        <w:rPr>
          <w:spacing w:val="-15"/>
        </w:rPr>
        <w:t xml:space="preserve"> </w:t>
      </w:r>
      <w:r>
        <w:t>diversificadas</w:t>
      </w:r>
      <w:r>
        <w:rPr>
          <w:spacing w:val="-15"/>
        </w:rPr>
        <w:t xml:space="preserve"> </w:t>
      </w:r>
      <w:r>
        <w:t>experiências</w:t>
      </w:r>
      <w:r>
        <w:rPr>
          <w:spacing w:val="-15"/>
        </w:rPr>
        <w:t xml:space="preserve"> </w:t>
      </w:r>
      <w:r>
        <w:t>dentro</w:t>
      </w:r>
      <w:r>
        <w:rPr>
          <w:spacing w:val="-15"/>
        </w:rPr>
        <w:t xml:space="preserve"> </w:t>
      </w:r>
      <w:r>
        <w:t>e</w:t>
      </w:r>
      <w:r>
        <w:rPr>
          <w:spacing w:val="-15"/>
        </w:rPr>
        <w:t xml:space="preserve"> </w:t>
      </w:r>
      <w:r>
        <w:t>fora</w:t>
      </w:r>
      <w:r>
        <w:rPr>
          <w:spacing w:val="-15"/>
        </w:rPr>
        <w:t xml:space="preserve"> </w:t>
      </w:r>
      <w:r>
        <w:t>do</w:t>
      </w:r>
      <w:r>
        <w:rPr>
          <w:spacing w:val="-15"/>
        </w:rPr>
        <w:t xml:space="preserve"> </w:t>
      </w:r>
      <w:r>
        <w:t>ambiente</w:t>
      </w:r>
      <w:r>
        <w:rPr>
          <w:spacing w:val="-15"/>
        </w:rPr>
        <w:t xml:space="preserve"> </w:t>
      </w:r>
      <w:r>
        <w:t>universitário,</w:t>
      </w:r>
      <w:r>
        <w:rPr>
          <w:spacing w:val="-15"/>
        </w:rPr>
        <w:t xml:space="preserve"> </w:t>
      </w:r>
      <w:r>
        <w:t>listadas na Tabela de Atividades Complementares constante no ANEXO I deste Regulamento.</w:t>
      </w:r>
    </w:p>
    <w:p w14:paraId="056EF9F7">
      <w:pPr>
        <w:pStyle w:val="6"/>
        <w:spacing w:before="124"/>
        <w:ind w:left="4" w:right="40" w:firstLine="1421"/>
        <w:jc w:val="both"/>
      </w:pPr>
      <w:r>
        <w:rPr>
          <w:b/>
        </w:rPr>
        <w:t xml:space="preserve">Art. 2º. </w:t>
      </w:r>
      <w:r>
        <w:t>Serão aproveitadas somente as atividades complementares realizadas em período no qual o discente esteja vinculado ao Curso de Mestrado Profissional em Direito da UEPG, como aluno regular.</w:t>
      </w:r>
    </w:p>
    <w:p w14:paraId="030108A1">
      <w:pPr>
        <w:pStyle w:val="6"/>
        <w:spacing w:before="119"/>
        <w:ind w:left="4" w:right="36" w:firstLine="1421"/>
        <w:jc w:val="both"/>
      </w:pPr>
      <w:r>
        <w:rPr>
          <w:b/>
        </w:rPr>
        <w:t>Art.</w:t>
      </w:r>
      <w:r>
        <w:rPr>
          <w:b/>
          <w:spacing w:val="-5"/>
        </w:rPr>
        <w:t xml:space="preserve"> </w:t>
      </w:r>
      <w:r>
        <w:rPr>
          <w:b/>
        </w:rPr>
        <w:t>3º.</w:t>
      </w:r>
      <w:r>
        <w:rPr>
          <w:b/>
          <w:spacing w:val="-8"/>
        </w:rPr>
        <w:t xml:space="preserve"> </w:t>
      </w:r>
      <w:r>
        <w:t>As</w:t>
      </w:r>
      <w:r>
        <w:rPr>
          <w:spacing w:val="-7"/>
        </w:rPr>
        <w:t xml:space="preserve"> </w:t>
      </w:r>
      <w:r>
        <w:t>atividades</w:t>
      </w:r>
      <w:r>
        <w:rPr>
          <w:spacing w:val="-7"/>
        </w:rPr>
        <w:t xml:space="preserve"> </w:t>
      </w:r>
      <w:r>
        <w:t>complementares</w:t>
      </w:r>
      <w:r>
        <w:rPr>
          <w:spacing w:val="-10"/>
        </w:rPr>
        <w:t xml:space="preserve"> </w:t>
      </w:r>
      <w:r>
        <w:t>listadas</w:t>
      </w:r>
      <w:r>
        <w:rPr>
          <w:spacing w:val="-12"/>
        </w:rPr>
        <w:t xml:space="preserve"> </w:t>
      </w:r>
      <w:r>
        <w:t>no</w:t>
      </w:r>
      <w:r>
        <w:rPr>
          <w:spacing w:val="-8"/>
        </w:rPr>
        <w:t xml:space="preserve"> </w:t>
      </w:r>
      <w:r>
        <w:t>ANEXO</w:t>
      </w:r>
      <w:r>
        <w:rPr>
          <w:spacing w:val="-8"/>
        </w:rPr>
        <w:t xml:space="preserve"> </w:t>
      </w:r>
      <w:r>
        <w:t>I</w:t>
      </w:r>
      <w:r>
        <w:rPr>
          <w:spacing w:val="-8"/>
        </w:rPr>
        <w:t xml:space="preserve"> </w:t>
      </w:r>
      <w:r>
        <w:t>compreendem 08 (oito) créditos que correspondem ao total de 120 (cento e vinte) horas de atividades, nos termos do art. 34, incisos IV e V do</w:t>
      </w:r>
      <w:r>
        <w:rPr>
          <w:spacing w:val="-1"/>
        </w:rPr>
        <w:t xml:space="preserve"> </w:t>
      </w:r>
      <w:r>
        <w:t>Regulamento do Programa, desdobradas em:</w:t>
      </w:r>
    </w:p>
    <w:p w14:paraId="563604EF">
      <w:pPr>
        <w:pStyle w:val="8"/>
        <w:numPr>
          <w:ilvl w:val="0"/>
          <w:numId w:val="1"/>
        </w:numPr>
        <w:tabs>
          <w:tab w:val="left" w:pos="1568"/>
        </w:tabs>
        <w:spacing w:before="118" w:line="242" w:lineRule="auto"/>
        <w:ind w:right="38" w:firstLine="1421"/>
        <w:jc w:val="both"/>
        <w:rPr>
          <w:sz w:val="24"/>
        </w:rPr>
      </w:pPr>
      <w:r>
        <w:rPr>
          <w:sz w:val="24"/>
        </w:rPr>
        <w:t>-</w:t>
      </w:r>
      <w:r>
        <w:rPr>
          <w:spacing w:val="-5"/>
          <w:sz w:val="24"/>
        </w:rPr>
        <w:t xml:space="preserve"> </w:t>
      </w:r>
      <w:r>
        <w:rPr>
          <w:sz w:val="24"/>
        </w:rPr>
        <w:t>estágio</w:t>
      </w:r>
      <w:r>
        <w:rPr>
          <w:spacing w:val="-9"/>
          <w:sz w:val="24"/>
        </w:rPr>
        <w:t xml:space="preserve"> </w:t>
      </w:r>
      <w:r>
        <w:rPr>
          <w:sz w:val="24"/>
        </w:rPr>
        <w:t>de</w:t>
      </w:r>
      <w:r>
        <w:rPr>
          <w:spacing w:val="-11"/>
          <w:sz w:val="24"/>
        </w:rPr>
        <w:t xml:space="preserve"> </w:t>
      </w:r>
      <w:r>
        <w:rPr>
          <w:sz w:val="24"/>
        </w:rPr>
        <w:t>imersão</w:t>
      </w:r>
      <w:r>
        <w:rPr>
          <w:spacing w:val="-4"/>
          <w:sz w:val="24"/>
        </w:rPr>
        <w:t xml:space="preserve"> </w:t>
      </w:r>
      <w:r>
        <w:rPr>
          <w:sz w:val="24"/>
        </w:rPr>
        <w:t>prático-institucional</w:t>
      </w:r>
      <w:r>
        <w:rPr>
          <w:spacing w:val="-1"/>
          <w:sz w:val="24"/>
        </w:rPr>
        <w:t xml:space="preserve"> </w:t>
      </w:r>
      <w:r>
        <w:rPr>
          <w:sz w:val="24"/>
        </w:rPr>
        <w:t>com</w:t>
      </w:r>
      <w:r>
        <w:rPr>
          <w:spacing w:val="-3"/>
          <w:sz w:val="24"/>
        </w:rPr>
        <w:t xml:space="preserve"> </w:t>
      </w:r>
      <w:r>
        <w:rPr>
          <w:sz w:val="24"/>
        </w:rPr>
        <w:t>equivalência</w:t>
      </w:r>
      <w:r>
        <w:rPr>
          <w:spacing w:val="-9"/>
          <w:sz w:val="24"/>
        </w:rPr>
        <w:t xml:space="preserve"> </w:t>
      </w:r>
      <w:r>
        <w:rPr>
          <w:sz w:val="24"/>
        </w:rPr>
        <w:t>de</w:t>
      </w:r>
      <w:r>
        <w:rPr>
          <w:spacing w:val="-6"/>
          <w:sz w:val="24"/>
        </w:rPr>
        <w:t xml:space="preserve"> </w:t>
      </w:r>
      <w:r>
        <w:rPr>
          <w:sz w:val="24"/>
        </w:rPr>
        <w:t>04</w:t>
      </w:r>
      <w:r>
        <w:rPr>
          <w:spacing w:val="-7"/>
          <w:sz w:val="24"/>
        </w:rPr>
        <w:t xml:space="preserve"> </w:t>
      </w:r>
      <w:r>
        <w:rPr>
          <w:sz w:val="24"/>
        </w:rPr>
        <w:t>(quatro) créditos, perfazendo o total de 60 (sessenta) horas;</w:t>
      </w:r>
    </w:p>
    <w:p w14:paraId="5D7D6E40">
      <w:pPr>
        <w:pStyle w:val="8"/>
        <w:numPr>
          <w:ilvl w:val="0"/>
          <w:numId w:val="1"/>
        </w:numPr>
        <w:tabs>
          <w:tab w:val="left" w:pos="1749"/>
        </w:tabs>
        <w:spacing w:before="115"/>
        <w:ind w:right="40" w:firstLine="1421"/>
        <w:jc w:val="both"/>
        <w:rPr>
          <w:sz w:val="24"/>
        </w:rPr>
      </w:pPr>
      <w:r>
        <w:rPr>
          <w:sz w:val="24"/>
        </w:rPr>
        <w:t>- atividades de discussão e disseminação do conhecimento, com equivalência de 4 (quatro) créditos perfazendo o total de 60 (sessenta) horas, nas quais podem ser eventualmente computados até 2 (dois) créditos decorrente de estágio de docência,</w:t>
      </w:r>
      <w:r>
        <w:rPr>
          <w:spacing w:val="-10"/>
          <w:sz w:val="24"/>
        </w:rPr>
        <w:t xml:space="preserve"> </w:t>
      </w:r>
      <w:r>
        <w:rPr>
          <w:sz w:val="24"/>
        </w:rPr>
        <w:t>nos</w:t>
      </w:r>
      <w:r>
        <w:rPr>
          <w:spacing w:val="-12"/>
          <w:sz w:val="24"/>
        </w:rPr>
        <w:t xml:space="preserve"> </w:t>
      </w:r>
      <w:r>
        <w:rPr>
          <w:sz w:val="24"/>
        </w:rPr>
        <w:t>termos</w:t>
      </w:r>
      <w:r>
        <w:rPr>
          <w:spacing w:val="-15"/>
          <w:sz w:val="24"/>
        </w:rPr>
        <w:t xml:space="preserve"> </w:t>
      </w:r>
      <w:r>
        <w:rPr>
          <w:sz w:val="24"/>
        </w:rPr>
        <w:t>da</w:t>
      </w:r>
      <w:r>
        <w:rPr>
          <w:spacing w:val="-11"/>
          <w:sz w:val="24"/>
        </w:rPr>
        <w:t xml:space="preserve"> </w:t>
      </w:r>
      <w:r>
        <w:rPr>
          <w:sz w:val="24"/>
        </w:rPr>
        <w:t>Resolução</w:t>
      </w:r>
      <w:r>
        <w:rPr>
          <w:spacing w:val="-12"/>
          <w:sz w:val="24"/>
        </w:rPr>
        <w:t xml:space="preserve"> </w:t>
      </w:r>
      <w:r>
        <w:rPr>
          <w:sz w:val="24"/>
        </w:rPr>
        <w:t>CEPE</w:t>
      </w:r>
      <w:r>
        <w:rPr>
          <w:spacing w:val="-13"/>
          <w:sz w:val="24"/>
        </w:rPr>
        <w:t xml:space="preserve"> </w:t>
      </w:r>
      <w:r>
        <w:rPr>
          <w:sz w:val="24"/>
        </w:rPr>
        <w:t>21/2016,</w:t>
      </w:r>
      <w:r>
        <w:rPr>
          <w:spacing w:val="-13"/>
          <w:sz w:val="24"/>
        </w:rPr>
        <w:t xml:space="preserve"> </w:t>
      </w:r>
      <w:r>
        <w:rPr>
          <w:sz w:val="24"/>
        </w:rPr>
        <w:t>do</w:t>
      </w:r>
      <w:r>
        <w:rPr>
          <w:spacing w:val="-12"/>
          <w:sz w:val="24"/>
        </w:rPr>
        <w:t xml:space="preserve"> </w:t>
      </w:r>
      <w:r>
        <w:rPr>
          <w:sz w:val="24"/>
        </w:rPr>
        <w:t>artigo</w:t>
      </w:r>
      <w:r>
        <w:rPr>
          <w:spacing w:val="-12"/>
          <w:sz w:val="24"/>
        </w:rPr>
        <w:t xml:space="preserve"> </w:t>
      </w:r>
      <w:r>
        <w:rPr>
          <w:sz w:val="24"/>
        </w:rPr>
        <w:t>37,</w:t>
      </w:r>
      <w:r>
        <w:rPr>
          <w:spacing w:val="-13"/>
          <w:sz w:val="24"/>
        </w:rPr>
        <w:t xml:space="preserve"> </w:t>
      </w:r>
      <w:r>
        <w:rPr>
          <w:sz w:val="24"/>
        </w:rPr>
        <w:t>§§</w:t>
      </w:r>
      <w:r>
        <w:rPr>
          <w:spacing w:val="-15"/>
          <w:sz w:val="24"/>
        </w:rPr>
        <w:t xml:space="preserve"> </w:t>
      </w:r>
      <w:r>
        <w:rPr>
          <w:sz w:val="24"/>
        </w:rPr>
        <w:t>5º</w:t>
      </w:r>
      <w:r>
        <w:rPr>
          <w:spacing w:val="-14"/>
          <w:sz w:val="24"/>
        </w:rPr>
        <w:t xml:space="preserve"> </w:t>
      </w:r>
      <w:r>
        <w:rPr>
          <w:sz w:val="24"/>
        </w:rPr>
        <w:t>e</w:t>
      </w:r>
      <w:r>
        <w:rPr>
          <w:spacing w:val="-10"/>
          <w:sz w:val="24"/>
        </w:rPr>
        <w:t xml:space="preserve"> </w:t>
      </w:r>
      <w:r>
        <w:rPr>
          <w:sz w:val="24"/>
        </w:rPr>
        <w:t>6º</w:t>
      </w:r>
      <w:r>
        <w:rPr>
          <w:spacing w:val="-14"/>
          <w:sz w:val="24"/>
        </w:rPr>
        <w:t xml:space="preserve"> </w:t>
      </w:r>
      <w:r>
        <w:rPr>
          <w:sz w:val="24"/>
        </w:rPr>
        <w:t>do</w:t>
      </w:r>
      <w:r>
        <w:rPr>
          <w:spacing w:val="-12"/>
          <w:sz w:val="24"/>
        </w:rPr>
        <w:t xml:space="preserve"> </w:t>
      </w:r>
      <w:r>
        <w:rPr>
          <w:sz w:val="24"/>
        </w:rPr>
        <w:t>Regulamento do Programa, e das disposições previstas na presente Instrução Normativa.</w:t>
      </w:r>
    </w:p>
    <w:p w14:paraId="0C61DFC1">
      <w:pPr>
        <w:pStyle w:val="6"/>
        <w:spacing w:before="124"/>
        <w:ind w:left="4" w:right="36" w:firstLine="1421"/>
        <w:jc w:val="both"/>
      </w:pPr>
      <w:r>
        <w:rPr>
          <w:b/>
        </w:rPr>
        <w:t>§ 1º</w:t>
      </w:r>
      <w:r>
        <w:t>. Consoante artigo 40 do Regulamento do Programa, somente se submeterá a Exame de Qualificação o mestrando que, além</w:t>
      </w:r>
      <w:r>
        <w:rPr>
          <w:spacing w:val="-1"/>
        </w:rPr>
        <w:t xml:space="preserve"> </w:t>
      </w:r>
      <w:r>
        <w:t>da aprovação em Exame de Suficiência</w:t>
      </w:r>
      <w:r>
        <w:rPr>
          <w:spacing w:val="38"/>
        </w:rPr>
        <w:t xml:space="preserve"> </w:t>
      </w:r>
      <w:r>
        <w:t>em</w:t>
      </w:r>
      <w:r>
        <w:rPr>
          <w:spacing w:val="33"/>
        </w:rPr>
        <w:t xml:space="preserve"> </w:t>
      </w:r>
      <w:r>
        <w:t>Língua</w:t>
      </w:r>
      <w:r>
        <w:rPr>
          <w:spacing w:val="33"/>
        </w:rPr>
        <w:t xml:space="preserve"> </w:t>
      </w:r>
      <w:r>
        <w:t>Estrangeira,</w:t>
      </w:r>
      <w:r>
        <w:rPr>
          <w:spacing w:val="40"/>
        </w:rPr>
        <w:t xml:space="preserve"> </w:t>
      </w:r>
      <w:r>
        <w:t>obtiver</w:t>
      </w:r>
      <w:r>
        <w:rPr>
          <w:spacing w:val="39"/>
        </w:rPr>
        <w:t xml:space="preserve"> </w:t>
      </w:r>
      <w:r>
        <w:t>os</w:t>
      </w:r>
      <w:r>
        <w:rPr>
          <w:spacing w:val="37"/>
        </w:rPr>
        <w:t xml:space="preserve"> </w:t>
      </w:r>
      <w:r>
        <w:t>créditos</w:t>
      </w:r>
      <w:r>
        <w:rPr>
          <w:spacing w:val="40"/>
        </w:rPr>
        <w:t xml:space="preserve"> </w:t>
      </w:r>
      <w:r>
        <w:t>exigíveis</w:t>
      </w:r>
      <w:r>
        <w:rPr>
          <w:spacing w:val="37"/>
        </w:rPr>
        <w:t xml:space="preserve"> </w:t>
      </w:r>
      <w:r>
        <w:t>em</w:t>
      </w:r>
      <w:r>
        <w:rPr>
          <w:spacing w:val="38"/>
        </w:rPr>
        <w:t xml:space="preserve"> </w:t>
      </w:r>
      <w:r>
        <w:t>disciplinas</w:t>
      </w:r>
      <w:r>
        <w:rPr>
          <w:spacing w:val="37"/>
        </w:rPr>
        <w:t xml:space="preserve"> </w:t>
      </w:r>
      <w:r>
        <w:t>e</w:t>
      </w:r>
      <w:r>
        <w:rPr>
          <w:spacing w:val="38"/>
        </w:rPr>
        <w:t xml:space="preserve"> </w:t>
      </w:r>
      <w:r>
        <w:t>nas</w:t>
      </w:r>
    </w:p>
    <w:p w14:paraId="432B29FF">
      <w:pPr>
        <w:pStyle w:val="6"/>
        <w:jc w:val="both"/>
        <w:sectPr>
          <w:headerReference r:id="rId3" w:type="default"/>
          <w:type w:val="continuous"/>
          <w:pgSz w:w="11920" w:h="16850"/>
          <w:pgMar w:top="2000" w:right="850" w:bottom="280" w:left="1700" w:header="954" w:footer="0" w:gutter="0"/>
          <w:pgNumType w:start="1"/>
          <w:cols w:space="720" w:num="1"/>
        </w:sectPr>
      </w:pPr>
    </w:p>
    <w:p w14:paraId="07E2DB76">
      <w:pPr>
        <w:pStyle w:val="6"/>
        <w:spacing w:before="112"/>
        <w:ind w:left="4" w:right="32"/>
        <w:jc w:val="both"/>
      </w:pPr>
      <w:r>
        <w:t>atividades</w:t>
      </w:r>
      <w:r>
        <w:rPr>
          <w:spacing w:val="-10"/>
        </w:rPr>
        <w:t xml:space="preserve"> </w:t>
      </w:r>
      <w:r>
        <w:t>complementares</w:t>
      </w:r>
      <w:r>
        <w:rPr>
          <w:spacing w:val="-7"/>
        </w:rPr>
        <w:t xml:space="preserve"> </w:t>
      </w:r>
      <w:r>
        <w:t>referidas</w:t>
      </w:r>
      <w:r>
        <w:rPr>
          <w:spacing w:val="-11"/>
        </w:rPr>
        <w:t xml:space="preserve"> </w:t>
      </w:r>
      <w:r>
        <w:t>nos</w:t>
      </w:r>
      <w:r>
        <w:rPr>
          <w:spacing w:val="-7"/>
        </w:rPr>
        <w:t xml:space="preserve"> </w:t>
      </w:r>
      <w:r>
        <w:t>incisos</w:t>
      </w:r>
      <w:r>
        <w:rPr>
          <w:spacing w:val="-7"/>
        </w:rPr>
        <w:t xml:space="preserve"> </w:t>
      </w:r>
      <w:r>
        <w:t>IV</w:t>
      </w:r>
      <w:r>
        <w:rPr>
          <w:spacing w:val="-6"/>
        </w:rPr>
        <w:t xml:space="preserve"> </w:t>
      </w:r>
      <w:r>
        <w:t>e</w:t>
      </w:r>
      <w:r>
        <w:rPr>
          <w:spacing w:val="-5"/>
        </w:rPr>
        <w:t xml:space="preserve"> </w:t>
      </w:r>
      <w:r>
        <w:t>V,</w:t>
      </w:r>
      <w:r>
        <w:rPr>
          <w:spacing w:val="-7"/>
        </w:rPr>
        <w:t xml:space="preserve"> </w:t>
      </w:r>
      <w:r>
        <w:t>do</w:t>
      </w:r>
      <w:r>
        <w:rPr>
          <w:spacing w:val="-11"/>
        </w:rPr>
        <w:t xml:space="preserve"> </w:t>
      </w:r>
      <w:r>
        <w:t>artigo</w:t>
      </w:r>
      <w:r>
        <w:rPr>
          <w:spacing w:val="-10"/>
        </w:rPr>
        <w:t xml:space="preserve"> </w:t>
      </w:r>
      <w:r>
        <w:t>34</w:t>
      </w:r>
      <w:r>
        <w:rPr>
          <w:spacing w:val="-10"/>
        </w:rPr>
        <w:t xml:space="preserve"> </w:t>
      </w:r>
      <w:r>
        <w:t>do</w:t>
      </w:r>
      <w:r>
        <w:rPr>
          <w:spacing w:val="-7"/>
        </w:rPr>
        <w:t xml:space="preserve"> </w:t>
      </w:r>
      <w:r>
        <w:t>Regulamento</w:t>
      </w:r>
      <w:r>
        <w:rPr>
          <w:spacing w:val="-6"/>
        </w:rPr>
        <w:t xml:space="preserve"> </w:t>
      </w:r>
      <w:r>
        <w:t>do Programa, devidamente homologadas pelo Colegiado do Programa. As atividades de pesquisa</w:t>
      </w:r>
      <w:r>
        <w:rPr>
          <w:spacing w:val="-9"/>
        </w:rPr>
        <w:t xml:space="preserve"> </w:t>
      </w:r>
      <w:r>
        <w:t>e</w:t>
      </w:r>
      <w:r>
        <w:rPr>
          <w:spacing w:val="-9"/>
        </w:rPr>
        <w:t xml:space="preserve"> </w:t>
      </w:r>
      <w:r>
        <w:t>escrita</w:t>
      </w:r>
      <w:r>
        <w:rPr>
          <w:spacing w:val="-9"/>
        </w:rPr>
        <w:t xml:space="preserve"> </w:t>
      </w:r>
      <w:r>
        <w:t>acadêmicas</w:t>
      </w:r>
      <w:r>
        <w:rPr>
          <w:spacing w:val="-10"/>
        </w:rPr>
        <w:t xml:space="preserve"> </w:t>
      </w:r>
      <w:r>
        <w:t>voltadas</w:t>
      </w:r>
      <w:r>
        <w:rPr>
          <w:spacing w:val="-10"/>
        </w:rPr>
        <w:t xml:space="preserve"> </w:t>
      </w:r>
      <w:r>
        <w:t>à</w:t>
      </w:r>
      <w:r>
        <w:rPr>
          <w:spacing w:val="-7"/>
        </w:rPr>
        <w:t xml:space="preserve"> </w:t>
      </w:r>
      <w:r>
        <w:t>dissertação</w:t>
      </w:r>
      <w:r>
        <w:rPr>
          <w:spacing w:val="-10"/>
        </w:rPr>
        <w:t xml:space="preserve"> </w:t>
      </w:r>
      <w:r>
        <w:t>ou</w:t>
      </w:r>
      <w:r>
        <w:rPr>
          <w:spacing w:val="-9"/>
        </w:rPr>
        <w:t xml:space="preserve"> </w:t>
      </w:r>
      <w:r>
        <w:t>trabalho</w:t>
      </w:r>
      <w:r>
        <w:rPr>
          <w:spacing w:val="-11"/>
        </w:rPr>
        <w:t xml:space="preserve"> </w:t>
      </w:r>
      <w:r>
        <w:t>final,</w:t>
      </w:r>
      <w:r>
        <w:rPr>
          <w:spacing w:val="-11"/>
        </w:rPr>
        <w:t xml:space="preserve"> </w:t>
      </w:r>
      <w:r>
        <w:t>referidas</w:t>
      </w:r>
      <w:r>
        <w:rPr>
          <w:spacing w:val="-10"/>
        </w:rPr>
        <w:t xml:space="preserve"> </w:t>
      </w:r>
      <w:r>
        <w:t>no</w:t>
      </w:r>
      <w:r>
        <w:rPr>
          <w:spacing w:val="-11"/>
        </w:rPr>
        <w:t xml:space="preserve"> </w:t>
      </w:r>
      <w:r>
        <w:t>inciso VI do Regulamento do Programa, e que culminam com a bem-sucedida defesa da dissertação ou trabalho</w:t>
      </w:r>
      <w:r>
        <w:rPr>
          <w:spacing w:val="-2"/>
        </w:rPr>
        <w:t xml:space="preserve"> </w:t>
      </w:r>
      <w:r>
        <w:t>final, completam a</w:t>
      </w:r>
      <w:r>
        <w:rPr>
          <w:spacing w:val="-5"/>
        </w:rPr>
        <w:t xml:space="preserve"> </w:t>
      </w:r>
      <w:r>
        <w:t>composição curricular do</w:t>
      </w:r>
      <w:r>
        <w:rPr>
          <w:spacing w:val="-2"/>
        </w:rPr>
        <w:t xml:space="preserve"> </w:t>
      </w:r>
      <w:r>
        <w:t>curso</w:t>
      </w:r>
      <w:r>
        <w:rPr>
          <w:spacing w:val="-7"/>
        </w:rPr>
        <w:t xml:space="preserve"> </w:t>
      </w:r>
      <w:r>
        <w:t>de</w:t>
      </w:r>
      <w:r>
        <w:rPr>
          <w:spacing w:val="-1"/>
        </w:rPr>
        <w:t xml:space="preserve"> </w:t>
      </w:r>
      <w:r>
        <w:t>Mestrado Profissional em Direito.</w:t>
      </w:r>
    </w:p>
    <w:p w14:paraId="3B5B142D">
      <w:pPr>
        <w:pStyle w:val="6"/>
        <w:spacing w:before="123"/>
        <w:ind w:left="4" w:right="38" w:firstLine="1421"/>
        <w:jc w:val="both"/>
      </w:pPr>
      <w:r>
        <w:rPr>
          <w:b/>
        </w:rPr>
        <w:t>§</w:t>
      </w:r>
      <w:r>
        <w:rPr>
          <w:b/>
          <w:spacing w:val="-13"/>
        </w:rPr>
        <w:t xml:space="preserve"> </w:t>
      </w:r>
      <w:r>
        <w:rPr>
          <w:b/>
        </w:rPr>
        <w:t>2º</w:t>
      </w:r>
      <w:r>
        <w:t>.</w:t>
      </w:r>
      <w:r>
        <w:rPr>
          <w:spacing w:val="-15"/>
        </w:rPr>
        <w:t xml:space="preserve"> </w:t>
      </w:r>
      <w:r>
        <w:t>Consoante</w:t>
      </w:r>
      <w:r>
        <w:rPr>
          <w:spacing w:val="-3"/>
        </w:rPr>
        <w:t xml:space="preserve"> </w:t>
      </w:r>
      <w:r>
        <w:t>disposto</w:t>
      </w:r>
      <w:r>
        <w:rPr>
          <w:spacing w:val="-6"/>
        </w:rPr>
        <w:t xml:space="preserve"> </w:t>
      </w:r>
      <w:r>
        <w:t>no</w:t>
      </w:r>
      <w:r>
        <w:rPr>
          <w:spacing w:val="-1"/>
        </w:rPr>
        <w:t xml:space="preserve"> </w:t>
      </w:r>
      <w:r>
        <w:t>artigo</w:t>
      </w:r>
      <w:r>
        <w:rPr>
          <w:spacing w:val="-1"/>
        </w:rPr>
        <w:t xml:space="preserve"> </w:t>
      </w:r>
      <w:r>
        <w:t>40,</w:t>
      </w:r>
      <w:r>
        <w:rPr>
          <w:spacing w:val="-2"/>
        </w:rPr>
        <w:t xml:space="preserve"> </w:t>
      </w:r>
      <w:r>
        <w:t>§</w:t>
      </w:r>
      <w:r>
        <w:rPr>
          <w:spacing w:val="-4"/>
        </w:rPr>
        <w:t xml:space="preserve"> </w:t>
      </w:r>
      <w:r>
        <w:t>5º</w:t>
      </w:r>
      <w:r>
        <w:rPr>
          <w:spacing w:val="-3"/>
        </w:rPr>
        <w:t xml:space="preserve"> </w:t>
      </w:r>
      <w:r>
        <w:t>do</w:t>
      </w:r>
      <w:r>
        <w:rPr>
          <w:spacing w:val="-10"/>
        </w:rPr>
        <w:t xml:space="preserve"> </w:t>
      </w:r>
      <w:r>
        <w:t>Regulamento</w:t>
      </w:r>
      <w:r>
        <w:rPr>
          <w:spacing w:val="-6"/>
        </w:rPr>
        <w:t xml:space="preserve"> </w:t>
      </w:r>
      <w:r>
        <w:t>do</w:t>
      </w:r>
      <w:r>
        <w:rPr>
          <w:spacing w:val="-1"/>
        </w:rPr>
        <w:t xml:space="preserve"> </w:t>
      </w:r>
      <w:r>
        <w:t>Programa, o exame de qualificação deverá ocorrer até o 20º (vigésimo) mês de ingresso do discente, ressalvadas</w:t>
      </w:r>
      <w:r>
        <w:rPr>
          <w:spacing w:val="-7"/>
        </w:rPr>
        <w:t xml:space="preserve"> </w:t>
      </w:r>
      <w:r>
        <w:t>excepcionalidades a serem</w:t>
      </w:r>
      <w:r>
        <w:rPr>
          <w:spacing w:val="-2"/>
        </w:rPr>
        <w:t xml:space="preserve"> </w:t>
      </w:r>
      <w:r>
        <w:t>analisadas</w:t>
      </w:r>
      <w:r>
        <w:rPr>
          <w:spacing w:val="-2"/>
        </w:rPr>
        <w:t xml:space="preserve"> </w:t>
      </w:r>
      <w:r>
        <w:t>pelo</w:t>
      </w:r>
      <w:r>
        <w:rPr>
          <w:spacing w:val="-3"/>
        </w:rPr>
        <w:t xml:space="preserve"> </w:t>
      </w:r>
      <w:r>
        <w:t>Colegiado</w:t>
      </w:r>
      <w:r>
        <w:rPr>
          <w:spacing w:val="-7"/>
        </w:rPr>
        <w:t xml:space="preserve"> </w:t>
      </w:r>
      <w:r>
        <w:t>do</w:t>
      </w:r>
      <w:r>
        <w:rPr>
          <w:spacing w:val="-3"/>
        </w:rPr>
        <w:t xml:space="preserve"> </w:t>
      </w:r>
      <w:r>
        <w:t>Programa, a partir de requerimento do discente, corroborado por seu orientador.</w:t>
      </w:r>
    </w:p>
    <w:p w14:paraId="4518C731">
      <w:pPr>
        <w:pStyle w:val="6"/>
        <w:spacing w:before="120"/>
        <w:ind w:left="4" w:right="35" w:firstLine="1421"/>
        <w:jc w:val="both"/>
      </w:pPr>
      <w:r>
        <w:rPr>
          <w:b/>
        </w:rPr>
        <w:t>Art.</w:t>
      </w:r>
      <w:r>
        <w:rPr>
          <w:b/>
          <w:spacing w:val="-3"/>
        </w:rPr>
        <w:t xml:space="preserve"> </w:t>
      </w:r>
      <w:r>
        <w:rPr>
          <w:b/>
        </w:rPr>
        <w:t>4º.</w:t>
      </w:r>
      <w:r>
        <w:rPr>
          <w:b/>
          <w:spacing w:val="-3"/>
        </w:rPr>
        <w:t xml:space="preserve"> </w:t>
      </w:r>
      <w:r>
        <w:t>O</w:t>
      </w:r>
      <w:r>
        <w:rPr>
          <w:spacing w:val="-7"/>
        </w:rPr>
        <w:t xml:space="preserve"> </w:t>
      </w:r>
      <w:r>
        <w:t>estágio</w:t>
      </w:r>
      <w:r>
        <w:rPr>
          <w:spacing w:val="-7"/>
        </w:rPr>
        <w:t xml:space="preserve"> </w:t>
      </w:r>
      <w:r>
        <w:t>de</w:t>
      </w:r>
      <w:r>
        <w:rPr>
          <w:spacing w:val="-5"/>
        </w:rPr>
        <w:t xml:space="preserve"> </w:t>
      </w:r>
      <w:r>
        <w:t>imersão</w:t>
      </w:r>
      <w:r>
        <w:rPr>
          <w:spacing w:val="-6"/>
        </w:rPr>
        <w:t xml:space="preserve"> </w:t>
      </w:r>
      <w:r>
        <w:t>prático-institucional</w:t>
      </w:r>
      <w:r>
        <w:rPr>
          <w:spacing w:val="-3"/>
        </w:rPr>
        <w:t xml:space="preserve"> </w:t>
      </w:r>
      <w:r>
        <w:t>compreende</w:t>
      </w:r>
      <w:r>
        <w:rPr>
          <w:spacing w:val="-5"/>
        </w:rPr>
        <w:t xml:space="preserve"> </w:t>
      </w:r>
      <w:r>
        <w:t>a</w:t>
      </w:r>
      <w:r>
        <w:rPr>
          <w:spacing w:val="-6"/>
        </w:rPr>
        <w:t xml:space="preserve"> </w:t>
      </w:r>
      <w:r>
        <w:t>realização de interação e vivência em ambiente profissional ou institucional relevante para</w:t>
      </w:r>
      <w:r>
        <w:rPr>
          <w:spacing w:val="-1"/>
        </w:rPr>
        <w:t xml:space="preserve"> </w:t>
      </w:r>
      <w:r>
        <w:t>o tema da pesquisa do discente e o problema prático que</w:t>
      </w:r>
      <w:r>
        <w:rPr>
          <w:spacing w:val="-7"/>
        </w:rPr>
        <w:t xml:space="preserve"> </w:t>
      </w:r>
      <w:r>
        <w:t>a pesquisa</w:t>
      </w:r>
      <w:r>
        <w:rPr>
          <w:spacing w:val="-6"/>
        </w:rPr>
        <w:t xml:space="preserve"> </w:t>
      </w:r>
      <w:r>
        <w:t>procurará</w:t>
      </w:r>
      <w:r>
        <w:rPr>
          <w:spacing w:val="-6"/>
        </w:rPr>
        <w:t xml:space="preserve"> </w:t>
      </w:r>
      <w:r>
        <w:t>enfrentar,</w:t>
      </w:r>
      <w:r>
        <w:rPr>
          <w:spacing w:val="-7"/>
        </w:rPr>
        <w:t xml:space="preserve"> </w:t>
      </w:r>
      <w:r>
        <w:t>a</w:t>
      </w:r>
      <w:r>
        <w:rPr>
          <w:spacing w:val="-7"/>
        </w:rPr>
        <w:t xml:space="preserve"> </w:t>
      </w:r>
      <w:r>
        <w:t>fim de atender à perspectiva translacional do Programa.</w:t>
      </w:r>
    </w:p>
    <w:p w14:paraId="10CB1EC5">
      <w:pPr>
        <w:pStyle w:val="6"/>
        <w:spacing w:before="122"/>
        <w:ind w:left="4" w:right="40" w:firstLine="1421"/>
        <w:jc w:val="both"/>
      </w:pPr>
      <w:r>
        <w:rPr>
          <w:b/>
        </w:rPr>
        <w:t xml:space="preserve">§ 1º. </w:t>
      </w:r>
      <w:r>
        <w:t xml:space="preserve">Constituem campos para o desenvolvimento do estágio de imersão prático-institucional (EIPI): pessoas jurídicas de privado, órgãos da administração pública direta e indireta de qualquer dos Poderes da União, dos Estados, do Distrito Federal e dos Municípios, com as quais a UEPG mantenha convênio ou termo de </w:t>
      </w:r>
      <w:r>
        <w:rPr>
          <w:spacing w:val="-2"/>
        </w:rPr>
        <w:t>cooperação.</w:t>
      </w:r>
    </w:p>
    <w:p w14:paraId="19838012">
      <w:pPr>
        <w:pStyle w:val="6"/>
        <w:spacing w:before="119"/>
        <w:ind w:left="4" w:right="38" w:firstLine="1421"/>
        <w:jc w:val="both"/>
      </w:pPr>
      <w:r>
        <w:rPr>
          <w:b/>
        </w:rPr>
        <w:t>§2º</w:t>
      </w:r>
      <w:r>
        <w:t>. É permitido ao discente, mediante justificativa fundamentada, e necessária aprovação do professor-orientador, desenvolver o estágio em entidade conveniada</w:t>
      </w:r>
      <w:r>
        <w:rPr>
          <w:spacing w:val="-1"/>
        </w:rPr>
        <w:t xml:space="preserve"> </w:t>
      </w:r>
      <w:r>
        <w:t>em</w:t>
      </w:r>
      <w:r>
        <w:rPr>
          <w:spacing w:val="-2"/>
        </w:rPr>
        <w:t xml:space="preserve"> </w:t>
      </w:r>
      <w:r>
        <w:t>que</w:t>
      </w:r>
      <w:r>
        <w:rPr>
          <w:spacing w:val="-7"/>
        </w:rPr>
        <w:t xml:space="preserve"> </w:t>
      </w:r>
      <w:r>
        <w:t>possua</w:t>
      </w:r>
      <w:r>
        <w:rPr>
          <w:spacing w:val="-2"/>
        </w:rPr>
        <w:t xml:space="preserve"> </w:t>
      </w:r>
      <w:r>
        <w:t>vínculo</w:t>
      </w:r>
      <w:r>
        <w:rPr>
          <w:spacing w:val="-8"/>
        </w:rPr>
        <w:t xml:space="preserve"> </w:t>
      </w:r>
      <w:r>
        <w:t>profissional, desde</w:t>
      </w:r>
      <w:r>
        <w:rPr>
          <w:spacing w:val="-5"/>
        </w:rPr>
        <w:t xml:space="preserve"> </w:t>
      </w:r>
      <w:r>
        <w:t>que</w:t>
      </w:r>
      <w:r>
        <w:rPr>
          <w:spacing w:val="-7"/>
        </w:rPr>
        <w:t xml:space="preserve"> </w:t>
      </w:r>
      <w:r>
        <w:t>em</w:t>
      </w:r>
      <w:r>
        <w:rPr>
          <w:spacing w:val="-2"/>
        </w:rPr>
        <w:t xml:space="preserve"> </w:t>
      </w:r>
      <w:r>
        <w:t>setor ou</w:t>
      </w:r>
      <w:r>
        <w:rPr>
          <w:spacing w:val="-7"/>
        </w:rPr>
        <w:t xml:space="preserve"> </w:t>
      </w:r>
      <w:r>
        <w:t>unidade</w:t>
      </w:r>
      <w:r>
        <w:rPr>
          <w:spacing w:val="-6"/>
        </w:rPr>
        <w:t xml:space="preserve"> </w:t>
      </w:r>
      <w:r>
        <w:t xml:space="preserve">diversa de onde exerça suas atribuições regulares, e sob diferente chefia, coordenação ou </w:t>
      </w:r>
      <w:r>
        <w:rPr>
          <w:spacing w:val="-2"/>
        </w:rPr>
        <w:t>supervisão.</w:t>
      </w:r>
    </w:p>
    <w:p w14:paraId="0B556FF4">
      <w:pPr>
        <w:pStyle w:val="6"/>
        <w:spacing w:before="119"/>
        <w:ind w:left="4" w:right="30" w:firstLine="1421"/>
        <w:jc w:val="both"/>
      </w:pPr>
      <w:r>
        <w:rPr>
          <w:b/>
        </w:rPr>
        <w:t>§ 3º</w:t>
      </w:r>
      <w:r>
        <w:t>. É permitido ao discente realizar o estágio de imersão prático- institucional em mais de uma unidade supervisora, desde que compatível com os objetivos</w:t>
      </w:r>
      <w:r>
        <w:rPr>
          <w:spacing w:val="-15"/>
        </w:rPr>
        <w:t xml:space="preserve"> </w:t>
      </w:r>
      <w:r>
        <w:t>da</w:t>
      </w:r>
      <w:r>
        <w:rPr>
          <w:spacing w:val="-15"/>
        </w:rPr>
        <w:t xml:space="preserve"> </w:t>
      </w:r>
      <w:r>
        <w:t>pesquisa</w:t>
      </w:r>
      <w:r>
        <w:rPr>
          <w:spacing w:val="-13"/>
        </w:rPr>
        <w:t xml:space="preserve"> </w:t>
      </w:r>
      <w:r>
        <w:t>proposta</w:t>
      </w:r>
      <w:r>
        <w:rPr>
          <w:spacing w:val="-9"/>
        </w:rPr>
        <w:t xml:space="preserve"> </w:t>
      </w:r>
      <w:r>
        <w:t>e</w:t>
      </w:r>
      <w:r>
        <w:rPr>
          <w:spacing w:val="-8"/>
        </w:rPr>
        <w:t xml:space="preserve"> </w:t>
      </w:r>
      <w:r>
        <w:t>com</w:t>
      </w:r>
      <w:r>
        <w:rPr>
          <w:spacing w:val="-10"/>
        </w:rPr>
        <w:t xml:space="preserve"> </w:t>
      </w:r>
      <w:r>
        <w:t>a</w:t>
      </w:r>
      <w:r>
        <w:rPr>
          <w:spacing w:val="-15"/>
        </w:rPr>
        <w:t xml:space="preserve"> </w:t>
      </w:r>
      <w:r>
        <w:t>distribuição</w:t>
      </w:r>
      <w:r>
        <w:rPr>
          <w:spacing w:val="-13"/>
        </w:rPr>
        <w:t xml:space="preserve"> </w:t>
      </w:r>
      <w:r>
        <w:t>da</w:t>
      </w:r>
      <w:r>
        <w:rPr>
          <w:spacing w:val="-8"/>
        </w:rPr>
        <w:t xml:space="preserve"> </w:t>
      </w:r>
      <w:r>
        <w:t>carga</w:t>
      </w:r>
      <w:r>
        <w:rPr>
          <w:spacing w:val="-9"/>
        </w:rPr>
        <w:t xml:space="preserve"> </w:t>
      </w:r>
      <w:r>
        <w:t>horária</w:t>
      </w:r>
      <w:r>
        <w:rPr>
          <w:spacing w:val="-8"/>
        </w:rPr>
        <w:t xml:space="preserve"> </w:t>
      </w:r>
      <w:r>
        <w:t>exigida. Neste caso, deverá apresentar termos de compromisso e declarações de carga horária distintas, mencionando, no projeto de execução, relatório final e seminário, a pluralidade dos campos de estágio.</w:t>
      </w:r>
    </w:p>
    <w:p w14:paraId="42FB68C6">
      <w:pPr>
        <w:pStyle w:val="6"/>
        <w:spacing w:before="122"/>
        <w:ind w:left="4" w:right="35" w:firstLine="1421"/>
        <w:jc w:val="both"/>
      </w:pPr>
      <w:r>
        <w:rPr>
          <w:b/>
        </w:rPr>
        <w:t>§</w:t>
      </w:r>
      <w:r>
        <w:rPr>
          <w:b/>
          <w:spacing w:val="-8"/>
        </w:rPr>
        <w:t xml:space="preserve"> </w:t>
      </w:r>
      <w:r>
        <w:rPr>
          <w:b/>
        </w:rPr>
        <w:t>6º.</w:t>
      </w:r>
      <w:r>
        <w:rPr>
          <w:b/>
          <w:spacing w:val="-1"/>
        </w:rPr>
        <w:t xml:space="preserve"> </w:t>
      </w:r>
      <w:r>
        <w:t>O</w:t>
      </w:r>
      <w:r>
        <w:rPr>
          <w:spacing w:val="-8"/>
        </w:rPr>
        <w:t xml:space="preserve"> </w:t>
      </w:r>
      <w:r>
        <w:t>estágio</w:t>
      </w:r>
      <w:r>
        <w:rPr>
          <w:spacing w:val="-7"/>
        </w:rPr>
        <w:t xml:space="preserve"> </w:t>
      </w:r>
      <w:r>
        <w:t>de</w:t>
      </w:r>
      <w:r>
        <w:rPr>
          <w:spacing w:val="-7"/>
        </w:rPr>
        <w:t xml:space="preserve"> </w:t>
      </w:r>
      <w:r>
        <w:t>imersão</w:t>
      </w:r>
      <w:r>
        <w:rPr>
          <w:spacing w:val="-3"/>
        </w:rPr>
        <w:t xml:space="preserve"> </w:t>
      </w:r>
      <w:r>
        <w:t>prático-institucional</w:t>
      </w:r>
      <w:r>
        <w:rPr>
          <w:spacing w:val="-4"/>
        </w:rPr>
        <w:t xml:space="preserve"> </w:t>
      </w:r>
      <w:r>
        <w:t>deverá</w:t>
      </w:r>
      <w:r>
        <w:rPr>
          <w:spacing w:val="-1"/>
        </w:rPr>
        <w:t xml:space="preserve"> </w:t>
      </w:r>
      <w:r>
        <w:t>ser</w:t>
      </w:r>
      <w:r>
        <w:rPr>
          <w:spacing w:val="-5"/>
        </w:rPr>
        <w:t xml:space="preserve"> </w:t>
      </w:r>
      <w:r>
        <w:t>cumprido</w:t>
      </w:r>
      <w:r>
        <w:rPr>
          <w:spacing w:val="-15"/>
        </w:rPr>
        <w:t xml:space="preserve"> </w:t>
      </w:r>
      <w:r>
        <w:t>na</w:t>
      </w:r>
      <w:r>
        <w:rPr>
          <w:spacing w:val="-15"/>
        </w:rPr>
        <w:t xml:space="preserve"> </w:t>
      </w:r>
      <w:r>
        <w:t xml:space="preserve">sua integralidade, nos termos do Regulamento do Programa, e da presente Instrução </w:t>
      </w:r>
      <w:r>
        <w:rPr>
          <w:spacing w:val="-2"/>
        </w:rPr>
        <w:t>Normativa.</w:t>
      </w:r>
    </w:p>
    <w:p w14:paraId="3478B01B">
      <w:pPr>
        <w:pStyle w:val="6"/>
        <w:spacing w:before="119" w:line="242" w:lineRule="auto"/>
        <w:ind w:left="4" w:right="35" w:firstLine="1421"/>
        <w:jc w:val="both"/>
      </w:pPr>
      <w:r>
        <w:rPr>
          <w:b/>
        </w:rPr>
        <w:t xml:space="preserve">Art. 5º. </w:t>
      </w:r>
      <w:r>
        <w:t xml:space="preserve">São requisitos para a realização e validação do estágio de imersão </w:t>
      </w:r>
      <w:r>
        <w:rPr>
          <w:spacing w:val="-2"/>
        </w:rPr>
        <w:t>prático-institucional:</w:t>
      </w:r>
    </w:p>
    <w:p w14:paraId="78D6D8FC">
      <w:pPr>
        <w:pStyle w:val="8"/>
        <w:numPr>
          <w:ilvl w:val="0"/>
          <w:numId w:val="2"/>
        </w:numPr>
        <w:tabs>
          <w:tab w:val="left" w:pos="1616"/>
        </w:tabs>
        <w:spacing w:before="113"/>
        <w:ind w:right="35" w:firstLine="1421"/>
        <w:jc w:val="both"/>
        <w:rPr>
          <w:sz w:val="24"/>
        </w:rPr>
      </w:pPr>
      <w:r>
        <w:rPr>
          <w:sz w:val="24"/>
        </w:rPr>
        <w:t>- Apresentação prévia de Projeto de Execução de Estágio de imersão Prático-Institucional (ANEXO II) por parte do discente, devidamente aprovado pelo professor-orientador e pela unidade supervisora externa;</w:t>
      </w:r>
    </w:p>
    <w:p w14:paraId="4F071B45">
      <w:pPr>
        <w:pStyle w:val="8"/>
        <w:numPr>
          <w:ilvl w:val="0"/>
          <w:numId w:val="2"/>
        </w:numPr>
        <w:tabs>
          <w:tab w:val="left" w:pos="1674"/>
        </w:tabs>
        <w:spacing w:before="119"/>
        <w:ind w:left="1674" w:hanging="248"/>
        <w:jc w:val="both"/>
        <w:rPr>
          <w:sz w:val="24"/>
        </w:rPr>
      </w:pPr>
      <w:r>
        <w:rPr>
          <w:sz w:val="24"/>
        </w:rPr>
        <w:t>-</w:t>
      </w:r>
      <w:r>
        <w:rPr>
          <w:spacing w:val="15"/>
          <w:sz w:val="24"/>
        </w:rPr>
        <w:t xml:space="preserve"> </w:t>
      </w:r>
      <w:r>
        <w:rPr>
          <w:sz w:val="24"/>
        </w:rPr>
        <w:t>Elaboração</w:t>
      </w:r>
      <w:r>
        <w:rPr>
          <w:spacing w:val="17"/>
          <w:sz w:val="24"/>
        </w:rPr>
        <w:t xml:space="preserve"> </w:t>
      </w:r>
      <w:r>
        <w:rPr>
          <w:sz w:val="24"/>
        </w:rPr>
        <w:t>de</w:t>
      </w:r>
      <w:r>
        <w:rPr>
          <w:spacing w:val="18"/>
          <w:sz w:val="24"/>
        </w:rPr>
        <w:t xml:space="preserve"> </w:t>
      </w:r>
      <w:r>
        <w:rPr>
          <w:sz w:val="24"/>
        </w:rPr>
        <w:t>Termo</w:t>
      </w:r>
      <w:r>
        <w:rPr>
          <w:spacing w:val="22"/>
          <w:sz w:val="24"/>
        </w:rPr>
        <w:t xml:space="preserve"> </w:t>
      </w:r>
      <w:r>
        <w:rPr>
          <w:sz w:val="24"/>
        </w:rPr>
        <w:t>de</w:t>
      </w:r>
      <w:r>
        <w:rPr>
          <w:spacing w:val="18"/>
          <w:sz w:val="24"/>
        </w:rPr>
        <w:t xml:space="preserve"> </w:t>
      </w:r>
      <w:r>
        <w:rPr>
          <w:sz w:val="24"/>
        </w:rPr>
        <w:t>Compromisso</w:t>
      </w:r>
      <w:r>
        <w:rPr>
          <w:spacing w:val="22"/>
          <w:sz w:val="24"/>
        </w:rPr>
        <w:t xml:space="preserve"> </w:t>
      </w:r>
      <w:r>
        <w:rPr>
          <w:sz w:val="24"/>
        </w:rPr>
        <w:t>para</w:t>
      </w:r>
      <w:r>
        <w:rPr>
          <w:spacing w:val="23"/>
          <w:sz w:val="24"/>
        </w:rPr>
        <w:t xml:space="preserve"> </w:t>
      </w:r>
      <w:r>
        <w:rPr>
          <w:sz w:val="24"/>
        </w:rPr>
        <w:t>realização</w:t>
      </w:r>
      <w:r>
        <w:rPr>
          <w:spacing w:val="24"/>
          <w:sz w:val="24"/>
        </w:rPr>
        <w:t xml:space="preserve"> </w:t>
      </w:r>
      <w:r>
        <w:rPr>
          <w:sz w:val="24"/>
        </w:rPr>
        <w:t>de</w:t>
      </w:r>
      <w:r>
        <w:rPr>
          <w:spacing w:val="19"/>
          <w:sz w:val="24"/>
        </w:rPr>
        <w:t xml:space="preserve"> </w:t>
      </w:r>
      <w:r>
        <w:rPr>
          <w:sz w:val="24"/>
        </w:rPr>
        <w:t>Estágio</w:t>
      </w:r>
      <w:r>
        <w:rPr>
          <w:spacing w:val="20"/>
          <w:sz w:val="24"/>
        </w:rPr>
        <w:t xml:space="preserve"> </w:t>
      </w:r>
      <w:r>
        <w:rPr>
          <w:spacing w:val="-5"/>
          <w:sz w:val="24"/>
        </w:rPr>
        <w:t>de</w:t>
      </w:r>
    </w:p>
    <w:p w14:paraId="62F4333B">
      <w:pPr>
        <w:pStyle w:val="8"/>
        <w:jc w:val="both"/>
        <w:rPr>
          <w:sz w:val="24"/>
        </w:rPr>
        <w:sectPr>
          <w:pgSz w:w="11920" w:h="16850"/>
          <w:pgMar w:top="2000" w:right="850" w:bottom="280" w:left="1700" w:header="954" w:footer="0" w:gutter="0"/>
          <w:cols w:space="720" w:num="1"/>
        </w:sectPr>
      </w:pPr>
    </w:p>
    <w:p w14:paraId="726FA498">
      <w:pPr>
        <w:pStyle w:val="6"/>
        <w:spacing w:before="112"/>
        <w:ind w:left="4" w:right="40"/>
        <w:jc w:val="both"/>
      </w:pPr>
      <w:r>
        <w:t>imersão Prático-Institucional (ANEXO III), devidamente preenchido e assinado pelo discente, pelo Coordenador do Programa, pelo professor-</w:t>
      </w:r>
      <w:r>
        <w:rPr>
          <w:spacing w:val="-15"/>
        </w:rPr>
        <w:t xml:space="preserve"> </w:t>
      </w:r>
      <w:r>
        <w:t>orientador e pela unidade supervisora externa;</w:t>
      </w:r>
    </w:p>
    <w:p w14:paraId="7757B9B3">
      <w:pPr>
        <w:pStyle w:val="8"/>
        <w:numPr>
          <w:ilvl w:val="0"/>
          <w:numId w:val="2"/>
        </w:numPr>
        <w:tabs>
          <w:tab w:val="left" w:pos="1744"/>
        </w:tabs>
        <w:spacing w:before="119"/>
        <w:ind w:right="35" w:firstLine="1421"/>
        <w:jc w:val="both"/>
        <w:rPr>
          <w:sz w:val="24"/>
        </w:rPr>
      </w:pPr>
      <w:r>
        <w:rPr>
          <w:sz w:val="24"/>
        </w:rPr>
        <w:t>- Elaboração de amplamente fundamentado Relatório Final do estágio de imersão Prático-Institucional (ANEXO IV), devidamente aprovado pelo professor- orientador, acompanhado de declaração emitida pela unidade supervisora externa, constando a carga horária e o período em que o discente realizou as</w:t>
      </w:r>
      <w:r>
        <w:rPr>
          <w:spacing w:val="-1"/>
          <w:sz w:val="24"/>
        </w:rPr>
        <w:t xml:space="preserve"> </w:t>
      </w:r>
      <w:r>
        <w:rPr>
          <w:sz w:val="24"/>
        </w:rPr>
        <w:t>atividades;</w:t>
      </w:r>
    </w:p>
    <w:p w14:paraId="6F74B4A4">
      <w:pPr>
        <w:pStyle w:val="6"/>
        <w:spacing w:before="121"/>
        <w:ind w:left="4" w:right="41" w:firstLine="1421"/>
        <w:jc w:val="both"/>
      </w:pPr>
      <w:r>
        <w:t>IV–</w:t>
      </w:r>
      <w:r>
        <w:rPr>
          <w:spacing w:val="-9"/>
        </w:rPr>
        <w:t xml:space="preserve"> </w:t>
      </w:r>
      <w:r>
        <w:t>Participação,</w:t>
      </w:r>
      <w:r>
        <w:rPr>
          <w:spacing w:val="-11"/>
        </w:rPr>
        <w:t xml:space="preserve"> </w:t>
      </w:r>
      <w:r>
        <w:t>como</w:t>
      </w:r>
      <w:r>
        <w:rPr>
          <w:spacing w:val="-10"/>
        </w:rPr>
        <w:t xml:space="preserve"> </w:t>
      </w:r>
      <w:r>
        <w:t>expositor,</w:t>
      </w:r>
      <w:r>
        <w:rPr>
          <w:spacing w:val="-11"/>
        </w:rPr>
        <w:t xml:space="preserve"> </w:t>
      </w:r>
      <w:r>
        <w:t>de</w:t>
      </w:r>
      <w:r>
        <w:rPr>
          <w:spacing w:val="-13"/>
        </w:rPr>
        <w:t xml:space="preserve"> </w:t>
      </w:r>
      <w:r>
        <w:t>Seminário</w:t>
      </w:r>
      <w:r>
        <w:rPr>
          <w:spacing w:val="-10"/>
        </w:rPr>
        <w:t xml:space="preserve"> </w:t>
      </w:r>
      <w:r>
        <w:t>Dialógico</w:t>
      </w:r>
      <w:r>
        <w:rPr>
          <w:spacing w:val="-15"/>
        </w:rPr>
        <w:t xml:space="preserve"> </w:t>
      </w:r>
      <w:r>
        <w:t>sobre</w:t>
      </w:r>
      <w:r>
        <w:rPr>
          <w:spacing w:val="-13"/>
        </w:rPr>
        <w:t xml:space="preserve"> </w:t>
      </w:r>
      <w:r>
        <w:t>Resultados de Estágio de Imersão prático-institucional (SEDREIPI), organizado pelo orientador do discente,</w:t>
      </w:r>
      <w:r>
        <w:rPr>
          <w:spacing w:val="-15"/>
        </w:rPr>
        <w:t xml:space="preserve"> </w:t>
      </w:r>
      <w:r>
        <w:t>com</w:t>
      </w:r>
      <w:r>
        <w:rPr>
          <w:spacing w:val="-15"/>
        </w:rPr>
        <w:t xml:space="preserve"> </w:t>
      </w:r>
      <w:r>
        <w:t>apoio</w:t>
      </w:r>
      <w:r>
        <w:rPr>
          <w:spacing w:val="-15"/>
        </w:rPr>
        <w:t xml:space="preserve"> </w:t>
      </w:r>
      <w:r>
        <w:t>da</w:t>
      </w:r>
      <w:r>
        <w:rPr>
          <w:spacing w:val="-15"/>
        </w:rPr>
        <w:t xml:space="preserve"> </w:t>
      </w:r>
      <w:r>
        <w:t>Secretaria</w:t>
      </w:r>
      <w:r>
        <w:rPr>
          <w:spacing w:val="-15"/>
        </w:rPr>
        <w:t xml:space="preserve"> </w:t>
      </w:r>
      <w:r>
        <w:t>do</w:t>
      </w:r>
      <w:r>
        <w:rPr>
          <w:spacing w:val="-15"/>
        </w:rPr>
        <w:t xml:space="preserve"> </w:t>
      </w:r>
      <w:r>
        <w:t>Programa,</w:t>
      </w:r>
      <w:r>
        <w:rPr>
          <w:spacing w:val="-15"/>
        </w:rPr>
        <w:t xml:space="preserve"> </w:t>
      </w:r>
      <w:r>
        <w:t>se</w:t>
      </w:r>
      <w:r>
        <w:rPr>
          <w:spacing w:val="-15"/>
        </w:rPr>
        <w:t xml:space="preserve"> </w:t>
      </w:r>
      <w:r>
        <w:t>necessário,</w:t>
      </w:r>
      <w:r>
        <w:rPr>
          <w:spacing w:val="-15"/>
        </w:rPr>
        <w:t xml:space="preserve"> </w:t>
      </w:r>
      <w:r>
        <w:t>de</w:t>
      </w:r>
      <w:r>
        <w:rPr>
          <w:spacing w:val="-15"/>
        </w:rPr>
        <w:t xml:space="preserve"> </w:t>
      </w:r>
      <w:r>
        <w:t>acesso</w:t>
      </w:r>
      <w:r>
        <w:rPr>
          <w:spacing w:val="-15"/>
        </w:rPr>
        <w:t xml:space="preserve"> </w:t>
      </w:r>
      <w:r>
        <w:t>aberto</w:t>
      </w:r>
      <w:r>
        <w:rPr>
          <w:spacing w:val="-15"/>
        </w:rPr>
        <w:t xml:space="preserve"> </w:t>
      </w:r>
      <w:r>
        <w:t>ao</w:t>
      </w:r>
      <w:r>
        <w:rPr>
          <w:spacing w:val="-15"/>
        </w:rPr>
        <w:t xml:space="preserve"> </w:t>
      </w:r>
      <w:r>
        <w:t>público externo, e tendo como debatedores, preferencialmente, pessoas diversas do corpo docente e discente da UEPG, notadamente os que atuam no Sistema de Justiça, quando o mestrando terá a oportunidade de expor e discutir com os demais participantes os aspectos que considerou mais relevantes, em termos de diagnóstico de situação e proposições, como</w:t>
      </w:r>
      <w:r>
        <w:rPr>
          <w:spacing w:val="-5"/>
        </w:rPr>
        <w:t xml:space="preserve"> </w:t>
      </w:r>
      <w:r>
        <w:t>resultados das</w:t>
      </w:r>
      <w:r>
        <w:rPr>
          <w:spacing w:val="-10"/>
        </w:rPr>
        <w:t xml:space="preserve"> </w:t>
      </w:r>
      <w:r>
        <w:t>atividades desenvolvidas.</w:t>
      </w:r>
    </w:p>
    <w:p w14:paraId="1233D66C">
      <w:pPr>
        <w:pStyle w:val="6"/>
        <w:spacing w:before="123"/>
        <w:ind w:left="4" w:right="39" w:firstLine="1421"/>
        <w:jc w:val="both"/>
      </w:pPr>
      <w:r>
        <w:rPr>
          <w:b/>
        </w:rPr>
        <w:t>§ 1º</w:t>
      </w:r>
      <w:r>
        <w:t>: As</w:t>
      </w:r>
      <w:r>
        <w:rPr>
          <w:spacing w:val="-3"/>
        </w:rPr>
        <w:t xml:space="preserve"> </w:t>
      </w:r>
      <w:r>
        <w:t>etapas referidas</w:t>
      </w:r>
      <w:r>
        <w:rPr>
          <w:spacing w:val="-3"/>
        </w:rPr>
        <w:t xml:space="preserve"> </w:t>
      </w:r>
      <w:r>
        <w:t xml:space="preserve">no </w:t>
      </w:r>
      <w:r>
        <w:rPr>
          <w:i/>
        </w:rPr>
        <w:t>caput</w:t>
      </w:r>
      <w:r>
        <w:rPr>
          <w:i/>
          <w:spacing w:val="-5"/>
        </w:rPr>
        <w:t xml:space="preserve"> </w:t>
      </w:r>
      <w:r>
        <w:t>deste artigo</w:t>
      </w:r>
      <w:r>
        <w:rPr>
          <w:spacing w:val="-4"/>
        </w:rPr>
        <w:t xml:space="preserve"> </w:t>
      </w:r>
      <w:r>
        <w:t>deverão estar</w:t>
      </w:r>
      <w:r>
        <w:rPr>
          <w:spacing w:val="-1"/>
        </w:rPr>
        <w:t xml:space="preserve"> </w:t>
      </w:r>
      <w:r>
        <w:t>documentadas num único protocolo SEI</w:t>
      </w:r>
      <w:r>
        <w:rPr>
          <w:spacing w:val="-2"/>
        </w:rPr>
        <w:t xml:space="preserve"> </w:t>
      </w:r>
      <w:r>
        <w:t>ou em</w:t>
      </w:r>
      <w:r>
        <w:rPr>
          <w:spacing w:val="-3"/>
        </w:rPr>
        <w:t xml:space="preserve"> </w:t>
      </w:r>
      <w:r>
        <w:t>protocolos SEI apensados, cabendo ao</w:t>
      </w:r>
      <w:r>
        <w:rPr>
          <w:spacing w:val="-4"/>
        </w:rPr>
        <w:t xml:space="preserve"> </w:t>
      </w:r>
      <w:r>
        <w:t>Coordenador</w:t>
      </w:r>
      <w:r>
        <w:rPr>
          <w:spacing w:val="-1"/>
        </w:rPr>
        <w:t xml:space="preserve"> </w:t>
      </w:r>
      <w:r>
        <w:t>do Programa</w:t>
      </w:r>
      <w:r>
        <w:rPr>
          <w:spacing w:val="-12"/>
        </w:rPr>
        <w:t xml:space="preserve"> </w:t>
      </w:r>
      <w:r>
        <w:t>inicialmente</w:t>
      </w:r>
      <w:r>
        <w:rPr>
          <w:spacing w:val="-11"/>
        </w:rPr>
        <w:t xml:space="preserve"> </w:t>
      </w:r>
      <w:r>
        <w:t>conferir</w:t>
      </w:r>
      <w:r>
        <w:rPr>
          <w:spacing w:val="-14"/>
        </w:rPr>
        <w:t xml:space="preserve"> </w:t>
      </w:r>
      <w:r>
        <w:t>a</w:t>
      </w:r>
      <w:r>
        <w:rPr>
          <w:spacing w:val="-12"/>
        </w:rPr>
        <w:t xml:space="preserve"> </w:t>
      </w:r>
      <w:r>
        <w:t>regularidade</w:t>
      </w:r>
      <w:r>
        <w:rPr>
          <w:spacing w:val="-15"/>
        </w:rPr>
        <w:t xml:space="preserve"> </w:t>
      </w:r>
      <w:r>
        <w:t>formal</w:t>
      </w:r>
      <w:r>
        <w:rPr>
          <w:spacing w:val="-14"/>
        </w:rPr>
        <w:t xml:space="preserve"> </w:t>
      </w:r>
      <w:r>
        <w:t>da</w:t>
      </w:r>
      <w:r>
        <w:rPr>
          <w:spacing w:val="-15"/>
        </w:rPr>
        <w:t xml:space="preserve"> </w:t>
      </w:r>
      <w:r>
        <w:t>documentação</w:t>
      </w:r>
      <w:r>
        <w:rPr>
          <w:spacing w:val="-13"/>
        </w:rPr>
        <w:t xml:space="preserve"> </w:t>
      </w:r>
      <w:r>
        <w:t>firmada</w:t>
      </w:r>
      <w:r>
        <w:rPr>
          <w:spacing w:val="-15"/>
        </w:rPr>
        <w:t xml:space="preserve"> </w:t>
      </w:r>
      <w:r>
        <w:t>quando da apresentação do projeto de execução, do termo de compromisso e do relatório final, devendo</w:t>
      </w:r>
      <w:r>
        <w:rPr>
          <w:spacing w:val="-11"/>
        </w:rPr>
        <w:t xml:space="preserve"> </w:t>
      </w:r>
      <w:r>
        <w:t>o</w:t>
      </w:r>
      <w:r>
        <w:rPr>
          <w:spacing w:val="-11"/>
        </w:rPr>
        <w:t xml:space="preserve"> </w:t>
      </w:r>
      <w:r>
        <w:t>estágio</w:t>
      </w:r>
      <w:r>
        <w:rPr>
          <w:spacing w:val="-11"/>
        </w:rPr>
        <w:t xml:space="preserve"> </w:t>
      </w:r>
      <w:r>
        <w:t>ter</w:t>
      </w:r>
      <w:r>
        <w:rPr>
          <w:spacing w:val="-8"/>
        </w:rPr>
        <w:t xml:space="preserve"> </w:t>
      </w:r>
      <w:r>
        <w:t>aprovação</w:t>
      </w:r>
      <w:r>
        <w:rPr>
          <w:spacing w:val="-11"/>
        </w:rPr>
        <w:t xml:space="preserve"> </w:t>
      </w:r>
      <w:r>
        <w:t>final,</w:t>
      </w:r>
      <w:r>
        <w:rPr>
          <w:spacing w:val="-8"/>
        </w:rPr>
        <w:t xml:space="preserve"> </w:t>
      </w:r>
      <w:r>
        <w:t>pelo</w:t>
      </w:r>
      <w:r>
        <w:rPr>
          <w:spacing w:val="-11"/>
        </w:rPr>
        <w:t xml:space="preserve"> </w:t>
      </w:r>
      <w:r>
        <w:t>Colegiado</w:t>
      </w:r>
      <w:r>
        <w:rPr>
          <w:spacing w:val="-11"/>
        </w:rPr>
        <w:t xml:space="preserve"> </w:t>
      </w:r>
      <w:r>
        <w:t>do</w:t>
      </w:r>
      <w:r>
        <w:rPr>
          <w:spacing w:val="-11"/>
        </w:rPr>
        <w:t xml:space="preserve"> </w:t>
      </w:r>
      <w:r>
        <w:t>Programa,</w:t>
      </w:r>
      <w:r>
        <w:rPr>
          <w:spacing w:val="-8"/>
        </w:rPr>
        <w:t xml:space="preserve"> </w:t>
      </w:r>
      <w:r>
        <w:t>após</w:t>
      </w:r>
      <w:r>
        <w:rPr>
          <w:spacing w:val="-11"/>
        </w:rPr>
        <w:t xml:space="preserve"> </w:t>
      </w:r>
      <w:r>
        <w:t>a</w:t>
      </w:r>
      <w:r>
        <w:rPr>
          <w:spacing w:val="-10"/>
        </w:rPr>
        <w:t xml:space="preserve"> </w:t>
      </w:r>
      <w:r>
        <w:t>realização</w:t>
      </w:r>
      <w:r>
        <w:rPr>
          <w:spacing w:val="-15"/>
        </w:rPr>
        <w:t xml:space="preserve"> </w:t>
      </w:r>
      <w:r>
        <w:t xml:space="preserve">do </w:t>
      </w:r>
      <w:r>
        <w:rPr>
          <w:spacing w:val="-2"/>
        </w:rPr>
        <w:t>SEDREIPI.</w:t>
      </w:r>
    </w:p>
    <w:p w14:paraId="5EBFFFDD">
      <w:pPr>
        <w:pStyle w:val="6"/>
        <w:spacing w:before="121"/>
        <w:ind w:left="4" w:right="37" w:firstLine="1421"/>
        <w:jc w:val="both"/>
      </w:pPr>
      <w:r>
        <w:rPr>
          <w:b/>
        </w:rPr>
        <w:t>§ 2º</w:t>
      </w:r>
      <w:r>
        <w:t>. Os debatedores do SEDEREIPI deverão receber, com razoável antecedência, cópia do relatório final do estágio de imersão prático-institucional, de modo</w:t>
      </w:r>
      <w:r>
        <w:rPr>
          <w:spacing w:val="-7"/>
        </w:rPr>
        <w:t xml:space="preserve"> </w:t>
      </w:r>
      <w:r>
        <w:t>que</w:t>
      </w:r>
      <w:r>
        <w:rPr>
          <w:spacing w:val="-6"/>
        </w:rPr>
        <w:t xml:space="preserve"> </w:t>
      </w:r>
      <w:r>
        <w:t>sua</w:t>
      </w:r>
      <w:r>
        <w:rPr>
          <w:spacing w:val="-11"/>
        </w:rPr>
        <w:t xml:space="preserve"> </w:t>
      </w:r>
      <w:r>
        <w:t>intervenção</w:t>
      </w:r>
      <w:r>
        <w:rPr>
          <w:spacing w:val="-7"/>
        </w:rPr>
        <w:t xml:space="preserve"> </w:t>
      </w:r>
      <w:r>
        <w:t>não</w:t>
      </w:r>
      <w:r>
        <w:rPr>
          <w:spacing w:val="-8"/>
        </w:rPr>
        <w:t xml:space="preserve"> </w:t>
      </w:r>
      <w:r>
        <w:t>se</w:t>
      </w:r>
      <w:r>
        <w:rPr>
          <w:spacing w:val="-10"/>
        </w:rPr>
        <w:t xml:space="preserve"> </w:t>
      </w:r>
      <w:r>
        <w:t>limite</w:t>
      </w:r>
      <w:r>
        <w:rPr>
          <w:spacing w:val="-6"/>
        </w:rPr>
        <w:t xml:space="preserve"> </w:t>
      </w:r>
      <w:r>
        <w:t>aos</w:t>
      </w:r>
      <w:r>
        <w:rPr>
          <w:spacing w:val="-7"/>
        </w:rPr>
        <w:t xml:space="preserve"> </w:t>
      </w:r>
      <w:r>
        <w:t>aspectos</w:t>
      </w:r>
      <w:r>
        <w:rPr>
          <w:spacing w:val="-7"/>
        </w:rPr>
        <w:t xml:space="preserve"> </w:t>
      </w:r>
      <w:r>
        <w:t>abordados</w:t>
      </w:r>
      <w:r>
        <w:rPr>
          <w:spacing w:val="-7"/>
        </w:rPr>
        <w:t xml:space="preserve"> </w:t>
      </w:r>
      <w:r>
        <w:t>pelo</w:t>
      </w:r>
      <w:r>
        <w:rPr>
          <w:spacing w:val="-7"/>
        </w:rPr>
        <w:t xml:space="preserve"> </w:t>
      </w:r>
      <w:r>
        <w:t>mestrando</w:t>
      </w:r>
      <w:r>
        <w:rPr>
          <w:spacing w:val="-12"/>
        </w:rPr>
        <w:t xml:space="preserve"> </w:t>
      </w:r>
      <w:r>
        <w:t>durante sua exposição oral no SEDREIPI.</w:t>
      </w:r>
    </w:p>
    <w:p w14:paraId="0593B04D">
      <w:pPr>
        <w:pStyle w:val="6"/>
        <w:spacing w:before="122"/>
        <w:ind w:left="4" w:right="35" w:firstLine="1421"/>
        <w:jc w:val="both"/>
      </w:pPr>
      <w:r>
        <w:rPr>
          <w:b/>
        </w:rPr>
        <w:t xml:space="preserve">Art. 6º. </w:t>
      </w:r>
      <w:r>
        <w:t>As atividades de discussão e disseminação do conhecimento, as quais, juntamente com o estágio de imersão prático-institucional e as atividades de pesquisa acadêmica voltadas à dissertação ou trabalho final, integram, nos termos do artigo 34</w:t>
      </w:r>
      <w:r>
        <w:rPr>
          <w:spacing w:val="-1"/>
        </w:rPr>
        <w:t xml:space="preserve"> </w:t>
      </w:r>
      <w:r>
        <w:t>do Regulamento do Programa, as atividades complementares à integralização de créditos em disciplinas de formação geral e de aprofundamento específico,</w:t>
      </w:r>
      <w:r>
        <w:rPr>
          <w:spacing w:val="40"/>
        </w:rPr>
        <w:t xml:space="preserve"> </w:t>
      </w:r>
      <w:r>
        <w:t>estão relacionadas nos itens 1 a 5 tabela constante no ANEXO I da presente Instrução Normativa,</w:t>
      </w:r>
      <w:r>
        <w:rPr>
          <w:spacing w:val="-15"/>
        </w:rPr>
        <w:t xml:space="preserve"> </w:t>
      </w:r>
      <w:r>
        <w:t>que</w:t>
      </w:r>
      <w:r>
        <w:rPr>
          <w:spacing w:val="-15"/>
        </w:rPr>
        <w:t xml:space="preserve"> </w:t>
      </w:r>
      <w:r>
        <w:t>descreve</w:t>
      </w:r>
      <w:r>
        <w:rPr>
          <w:spacing w:val="-15"/>
        </w:rPr>
        <w:t xml:space="preserve"> </w:t>
      </w:r>
      <w:r>
        <w:t>as</w:t>
      </w:r>
      <w:r>
        <w:rPr>
          <w:spacing w:val="-15"/>
        </w:rPr>
        <w:t xml:space="preserve"> </w:t>
      </w:r>
      <w:r>
        <w:t>atividades</w:t>
      </w:r>
      <w:r>
        <w:rPr>
          <w:spacing w:val="-15"/>
        </w:rPr>
        <w:t xml:space="preserve"> </w:t>
      </w:r>
      <w:r>
        <w:t>aceitas,</w:t>
      </w:r>
      <w:r>
        <w:rPr>
          <w:spacing w:val="-15"/>
        </w:rPr>
        <w:t xml:space="preserve"> </w:t>
      </w:r>
      <w:r>
        <w:t>sua</w:t>
      </w:r>
      <w:r>
        <w:rPr>
          <w:spacing w:val="-15"/>
        </w:rPr>
        <w:t xml:space="preserve"> </w:t>
      </w:r>
      <w:r>
        <w:t>pontuação</w:t>
      </w:r>
      <w:r>
        <w:rPr>
          <w:spacing w:val="-15"/>
        </w:rPr>
        <w:t xml:space="preserve"> </w:t>
      </w:r>
      <w:r>
        <w:t>e</w:t>
      </w:r>
      <w:r>
        <w:rPr>
          <w:spacing w:val="-15"/>
        </w:rPr>
        <w:t xml:space="preserve"> </w:t>
      </w:r>
      <w:r>
        <w:t>a</w:t>
      </w:r>
      <w:r>
        <w:rPr>
          <w:spacing w:val="-15"/>
        </w:rPr>
        <w:t xml:space="preserve"> </w:t>
      </w:r>
      <w:r>
        <w:t>forma</w:t>
      </w:r>
      <w:r>
        <w:rPr>
          <w:spacing w:val="-15"/>
        </w:rPr>
        <w:t xml:space="preserve"> </w:t>
      </w:r>
      <w:r>
        <w:t>de</w:t>
      </w:r>
      <w:r>
        <w:rPr>
          <w:spacing w:val="-15"/>
        </w:rPr>
        <w:t xml:space="preserve"> </w:t>
      </w:r>
      <w:r>
        <w:t>comprovação.</w:t>
      </w:r>
    </w:p>
    <w:p w14:paraId="213D37C9">
      <w:pPr>
        <w:pStyle w:val="6"/>
        <w:spacing w:before="120"/>
        <w:ind w:left="4" w:right="41" w:firstLine="1421"/>
        <w:jc w:val="both"/>
      </w:pPr>
      <w:r>
        <w:rPr>
          <w:b/>
        </w:rPr>
        <w:t xml:space="preserve">§ 1º. </w:t>
      </w:r>
      <w:r>
        <w:t>As atividades de discussão e disseminação do conhecimento produzido</w:t>
      </w:r>
      <w:r>
        <w:rPr>
          <w:spacing w:val="-2"/>
        </w:rPr>
        <w:t xml:space="preserve"> </w:t>
      </w:r>
      <w:r>
        <w:t>deverão estar documentadas num</w:t>
      </w:r>
      <w:r>
        <w:rPr>
          <w:spacing w:val="-1"/>
        </w:rPr>
        <w:t xml:space="preserve"> </w:t>
      </w:r>
      <w:r>
        <w:t>único protocolo SEI ou em protocolos SEI apensados, consoante especificado no artigo 8º e ANEXO I da presente Instrução, e submetidas ao Colegiado do Programa de uma só vez, para validação, podendo o Coordenador ou o Colegiado do Programa sobrestar a inclusão em pauta do requerimento</w:t>
      </w:r>
      <w:r>
        <w:rPr>
          <w:spacing w:val="-8"/>
        </w:rPr>
        <w:t xml:space="preserve"> </w:t>
      </w:r>
      <w:r>
        <w:t>que</w:t>
      </w:r>
      <w:r>
        <w:rPr>
          <w:spacing w:val="-12"/>
        </w:rPr>
        <w:t xml:space="preserve"> </w:t>
      </w:r>
      <w:r>
        <w:t>objetive</w:t>
      </w:r>
      <w:r>
        <w:rPr>
          <w:spacing w:val="-11"/>
        </w:rPr>
        <w:t xml:space="preserve"> </w:t>
      </w:r>
      <w:r>
        <w:t>validação</w:t>
      </w:r>
      <w:r>
        <w:rPr>
          <w:spacing w:val="-13"/>
        </w:rPr>
        <w:t xml:space="preserve"> </w:t>
      </w:r>
      <w:r>
        <w:t>parcial</w:t>
      </w:r>
      <w:r>
        <w:rPr>
          <w:spacing w:val="-10"/>
        </w:rPr>
        <w:t xml:space="preserve"> </w:t>
      </w:r>
      <w:r>
        <w:t>de</w:t>
      </w:r>
      <w:r>
        <w:rPr>
          <w:spacing w:val="-7"/>
        </w:rPr>
        <w:t xml:space="preserve"> </w:t>
      </w:r>
      <w:r>
        <w:t>tais</w:t>
      </w:r>
      <w:r>
        <w:rPr>
          <w:spacing w:val="-13"/>
        </w:rPr>
        <w:t xml:space="preserve"> </w:t>
      </w:r>
      <w:r>
        <w:t>atividades,</w:t>
      </w:r>
      <w:r>
        <w:rPr>
          <w:spacing w:val="-5"/>
        </w:rPr>
        <w:t xml:space="preserve"> </w:t>
      </w:r>
      <w:r>
        <w:t>até</w:t>
      </w:r>
      <w:r>
        <w:rPr>
          <w:spacing w:val="-11"/>
        </w:rPr>
        <w:t xml:space="preserve"> </w:t>
      </w:r>
      <w:r>
        <w:t>que</w:t>
      </w:r>
      <w:r>
        <w:rPr>
          <w:spacing w:val="-6"/>
        </w:rPr>
        <w:t xml:space="preserve"> </w:t>
      </w:r>
      <w:r>
        <w:t>sejam</w:t>
      </w:r>
      <w:r>
        <w:rPr>
          <w:spacing w:val="-12"/>
        </w:rPr>
        <w:t xml:space="preserve"> </w:t>
      </w:r>
      <w:r>
        <w:t>reunidas</w:t>
      </w:r>
      <w:r>
        <w:rPr>
          <w:spacing w:val="-13"/>
        </w:rPr>
        <w:t xml:space="preserve"> </w:t>
      </w:r>
      <w:r>
        <w:t>as informações que permitam a análise do total de horas exigidas.</w:t>
      </w:r>
    </w:p>
    <w:p w14:paraId="76BFCF0E">
      <w:pPr>
        <w:pStyle w:val="6"/>
        <w:jc w:val="both"/>
        <w:sectPr>
          <w:pgSz w:w="11920" w:h="16850"/>
          <w:pgMar w:top="2000" w:right="850" w:bottom="280" w:left="1700" w:header="954" w:footer="0" w:gutter="0"/>
          <w:cols w:space="720" w:num="1"/>
        </w:sectPr>
      </w:pPr>
    </w:p>
    <w:p w14:paraId="71654D64">
      <w:pPr>
        <w:pStyle w:val="6"/>
        <w:spacing w:before="112"/>
        <w:ind w:left="4" w:right="41" w:firstLine="1421"/>
        <w:jc w:val="both"/>
      </w:pPr>
      <w:r>
        <w:rPr>
          <w:b/>
        </w:rPr>
        <w:t>§</w:t>
      </w:r>
      <w:r>
        <w:rPr>
          <w:b/>
          <w:spacing w:val="-7"/>
        </w:rPr>
        <w:t xml:space="preserve"> </w:t>
      </w:r>
      <w:r>
        <w:rPr>
          <w:b/>
        </w:rPr>
        <w:t>2º.</w:t>
      </w:r>
      <w:r>
        <w:rPr>
          <w:b/>
          <w:spacing w:val="-9"/>
        </w:rPr>
        <w:t xml:space="preserve"> </w:t>
      </w:r>
      <w:r>
        <w:t>O</w:t>
      </w:r>
      <w:r>
        <w:rPr>
          <w:spacing w:val="-8"/>
        </w:rPr>
        <w:t xml:space="preserve"> </w:t>
      </w:r>
      <w:r>
        <w:t>estágio</w:t>
      </w:r>
      <w:r>
        <w:rPr>
          <w:spacing w:val="-12"/>
        </w:rPr>
        <w:t xml:space="preserve"> </w:t>
      </w:r>
      <w:r>
        <w:t>de</w:t>
      </w:r>
      <w:r>
        <w:rPr>
          <w:spacing w:val="-11"/>
        </w:rPr>
        <w:t xml:space="preserve"> </w:t>
      </w:r>
      <w:r>
        <w:t>docência,</w:t>
      </w:r>
      <w:r>
        <w:rPr>
          <w:spacing w:val="-8"/>
        </w:rPr>
        <w:t xml:space="preserve"> </w:t>
      </w:r>
      <w:r>
        <w:t>obrigatório</w:t>
      </w:r>
      <w:r>
        <w:rPr>
          <w:spacing w:val="-13"/>
        </w:rPr>
        <w:t xml:space="preserve"> </w:t>
      </w:r>
      <w:r>
        <w:t>somente</w:t>
      </w:r>
      <w:r>
        <w:rPr>
          <w:spacing w:val="-7"/>
        </w:rPr>
        <w:t xml:space="preserve"> </w:t>
      </w:r>
      <w:r>
        <w:t>para</w:t>
      </w:r>
      <w:r>
        <w:rPr>
          <w:spacing w:val="-12"/>
        </w:rPr>
        <w:t xml:space="preserve"> </w:t>
      </w:r>
      <w:r>
        <w:t>os</w:t>
      </w:r>
      <w:r>
        <w:rPr>
          <w:spacing w:val="-13"/>
        </w:rPr>
        <w:t xml:space="preserve"> </w:t>
      </w:r>
      <w:r>
        <w:t>discentes</w:t>
      </w:r>
      <w:r>
        <w:rPr>
          <w:spacing w:val="-8"/>
        </w:rPr>
        <w:t xml:space="preserve"> </w:t>
      </w:r>
      <w:r>
        <w:t xml:space="preserve">bolsistas, que também integra o rol de atividades de discussão e disseminação do conhecimento, </w:t>
      </w:r>
      <w:r>
        <w:rPr>
          <w:spacing w:val="-2"/>
        </w:rPr>
        <w:t>deverá</w:t>
      </w:r>
      <w:r>
        <w:rPr>
          <w:spacing w:val="-13"/>
        </w:rPr>
        <w:t xml:space="preserve"> </w:t>
      </w:r>
      <w:r>
        <w:rPr>
          <w:spacing w:val="-2"/>
        </w:rPr>
        <w:t>atender</w:t>
      </w:r>
      <w:r>
        <w:rPr>
          <w:spacing w:val="-9"/>
        </w:rPr>
        <w:t xml:space="preserve"> </w:t>
      </w:r>
      <w:r>
        <w:rPr>
          <w:spacing w:val="-2"/>
        </w:rPr>
        <w:t>aos</w:t>
      </w:r>
      <w:r>
        <w:rPr>
          <w:spacing w:val="-12"/>
        </w:rPr>
        <w:t xml:space="preserve"> </w:t>
      </w:r>
      <w:r>
        <w:rPr>
          <w:spacing w:val="-2"/>
        </w:rPr>
        <w:t>termos</w:t>
      </w:r>
      <w:r>
        <w:rPr>
          <w:spacing w:val="-11"/>
        </w:rPr>
        <w:t xml:space="preserve"> </w:t>
      </w:r>
      <w:r>
        <w:rPr>
          <w:spacing w:val="-2"/>
        </w:rPr>
        <w:t>da</w:t>
      </w:r>
      <w:r>
        <w:rPr>
          <w:spacing w:val="-11"/>
        </w:rPr>
        <w:t xml:space="preserve"> </w:t>
      </w:r>
      <w:r>
        <w:rPr>
          <w:spacing w:val="-2"/>
        </w:rPr>
        <w:t>Resolução</w:t>
      </w:r>
      <w:r>
        <w:rPr>
          <w:spacing w:val="-12"/>
        </w:rPr>
        <w:t xml:space="preserve"> </w:t>
      </w:r>
      <w:r>
        <w:rPr>
          <w:spacing w:val="-2"/>
        </w:rPr>
        <w:t>CEPE</w:t>
      </w:r>
      <w:r>
        <w:rPr>
          <w:spacing w:val="-8"/>
        </w:rPr>
        <w:t xml:space="preserve"> </w:t>
      </w:r>
      <w:r>
        <w:rPr>
          <w:spacing w:val="-2"/>
        </w:rPr>
        <w:t>021/2016,</w:t>
      </w:r>
      <w:r>
        <w:rPr>
          <w:spacing w:val="-13"/>
        </w:rPr>
        <w:t xml:space="preserve"> </w:t>
      </w:r>
      <w:r>
        <w:rPr>
          <w:spacing w:val="-2"/>
        </w:rPr>
        <w:t>ser</w:t>
      </w:r>
      <w:r>
        <w:rPr>
          <w:spacing w:val="-13"/>
        </w:rPr>
        <w:t xml:space="preserve"> </w:t>
      </w:r>
      <w:r>
        <w:rPr>
          <w:spacing w:val="-2"/>
        </w:rPr>
        <w:t>autorizado</w:t>
      </w:r>
      <w:r>
        <w:rPr>
          <w:spacing w:val="-12"/>
        </w:rPr>
        <w:t xml:space="preserve"> </w:t>
      </w:r>
      <w:r>
        <w:rPr>
          <w:spacing w:val="-2"/>
        </w:rPr>
        <w:t>pelo</w:t>
      </w:r>
      <w:r>
        <w:rPr>
          <w:spacing w:val="-12"/>
        </w:rPr>
        <w:t xml:space="preserve"> </w:t>
      </w:r>
      <w:r>
        <w:rPr>
          <w:spacing w:val="-2"/>
        </w:rPr>
        <w:t>Colegiado</w:t>
      </w:r>
      <w:r>
        <w:rPr>
          <w:spacing w:val="-13"/>
        </w:rPr>
        <w:t xml:space="preserve"> </w:t>
      </w:r>
      <w:r>
        <w:rPr>
          <w:spacing w:val="-2"/>
        </w:rPr>
        <w:t xml:space="preserve">do </w:t>
      </w:r>
      <w:r>
        <w:t>Programa em protocolo SEI específico e, ao final, também validado pelo Colegiado do Programa, no mesmo protocolo SEI.</w:t>
      </w:r>
    </w:p>
    <w:p w14:paraId="1DB4D9DE">
      <w:pPr>
        <w:pStyle w:val="6"/>
        <w:spacing w:before="120"/>
        <w:ind w:left="4" w:right="36" w:firstLine="1421"/>
        <w:jc w:val="both"/>
      </w:pPr>
      <w:r>
        <w:rPr>
          <w:b/>
          <w:spacing w:val="-2"/>
        </w:rPr>
        <w:t>§</w:t>
      </w:r>
      <w:r>
        <w:rPr>
          <w:b/>
          <w:spacing w:val="-13"/>
        </w:rPr>
        <w:t xml:space="preserve"> </w:t>
      </w:r>
      <w:r>
        <w:rPr>
          <w:b/>
          <w:spacing w:val="-2"/>
        </w:rPr>
        <w:t>3º.</w:t>
      </w:r>
      <w:r>
        <w:rPr>
          <w:b/>
          <w:spacing w:val="-13"/>
        </w:rPr>
        <w:t xml:space="preserve"> </w:t>
      </w:r>
      <w:r>
        <w:rPr>
          <w:spacing w:val="-2"/>
        </w:rPr>
        <w:t>O</w:t>
      </w:r>
      <w:r>
        <w:rPr>
          <w:spacing w:val="-13"/>
        </w:rPr>
        <w:t xml:space="preserve"> </w:t>
      </w:r>
      <w:r>
        <w:rPr>
          <w:spacing w:val="-2"/>
        </w:rPr>
        <w:t>discente</w:t>
      </w:r>
      <w:r>
        <w:rPr>
          <w:spacing w:val="-13"/>
        </w:rPr>
        <w:t xml:space="preserve"> </w:t>
      </w:r>
      <w:r>
        <w:rPr>
          <w:spacing w:val="-2"/>
        </w:rPr>
        <w:t>bolsista</w:t>
      </w:r>
      <w:r>
        <w:rPr>
          <w:spacing w:val="-13"/>
        </w:rPr>
        <w:t xml:space="preserve"> </w:t>
      </w:r>
      <w:r>
        <w:rPr>
          <w:spacing w:val="-2"/>
        </w:rPr>
        <w:t>e</w:t>
      </w:r>
      <w:r>
        <w:rPr>
          <w:spacing w:val="-13"/>
        </w:rPr>
        <w:t xml:space="preserve"> </w:t>
      </w:r>
      <w:r>
        <w:rPr>
          <w:spacing w:val="-2"/>
        </w:rPr>
        <w:t>o</w:t>
      </w:r>
      <w:r>
        <w:rPr>
          <w:spacing w:val="-13"/>
        </w:rPr>
        <w:t xml:space="preserve"> </w:t>
      </w:r>
      <w:r>
        <w:rPr>
          <w:spacing w:val="-2"/>
        </w:rPr>
        <w:t>discente</w:t>
      </w:r>
      <w:r>
        <w:rPr>
          <w:spacing w:val="-13"/>
        </w:rPr>
        <w:t xml:space="preserve"> </w:t>
      </w:r>
      <w:r>
        <w:rPr>
          <w:spacing w:val="-2"/>
        </w:rPr>
        <w:t>não</w:t>
      </w:r>
      <w:r>
        <w:rPr>
          <w:spacing w:val="-13"/>
        </w:rPr>
        <w:t xml:space="preserve"> </w:t>
      </w:r>
      <w:r>
        <w:rPr>
          <w:spacing w:val="-2"/>
        </w:rPr>
        <w:t>bolsista</w:t>
      </w:r>
      <w:r>
        <w:rPr>
          <w:spacing w:val="-13"/>
        </w:rPr>
        <w:t xml:space="preserve"> </w:t>
      </w:r>
      <w:r>
        <w:rPr>
          <w:spacing w:val="-2"/>
        </w:rPr>
        <w:t>que</w:t>
      </w:r>
      <w:r>
        <w:rPr>
          <w:spacing w:val="-13"/>
        </w:rPr>
        <w:t xml:space="preserve"> </w:t>
      </w:r>
      <w:r>
        <w:rPr>
          <w:spacing w:val="-2"/>
        </w:rPr>
        <w:t>optar</w:t>
      </w:r>
      <w:r>
        <w:rPr>
          <w:spacing w:val="-10"/>
        </w:rPr>
        <w:t xml:space="preserve"> </w:t>
      </w:r>
      <w:r>
        <w:rPr>
          <w:spacing w:val="-2"/>
        </w:rPr>
        <w:t xml:space="preserve">pela realização do </w:t>
      </w:r>
      <w:r>
        <w:t>estágio de docência deverá cursar a disciplina de Estágio de Docência do Mestrando (EDM), que terá carga horária de 02 (dois) créditos, equivalentes a 30 (trinta) horas.</w:t>
      </w:r>
    </w:p>
    <w:p w14:paraId="05BD0FD5">
      <w:pPr>
        <w:pStyle w:val="6"/>
        <w:spacing w:before="123"/>
        <w:ind w:left="4" w:right="41" w:firstLine="1421"/>
        <w:jc w:val="both"/>
      </w:pPr>
      <w:r>
        <w:rPr>
          <w:b/>
        </w:rPr>
        <w:t xml:space="preserve">§ 4º. </w:t>
      </w:r>
      <w:r>
        <w:t>Consoante artigo 3º da Resolução CEPE n. 021/2016, o mestrando bolsista</w:t>
      </w:r>
      <w:r>
        <w:rPr>
          <w:spacing w:val="-1"/>
        </w:rPr>
        <w:t xml:space="preserve"> </w:t>
      </w:r>
      <w:r>
        <w:t>que</w:t>
      </w:r>
      <w:r>
        <w:rPr>
          <w:spacing w:val="-1"/>
        </w:rPr>
        <w:t xml:space="preserve"> </w:t>
      </w:r>
      <w:r>
        <w:t>comprovar</w:t>
      </w:r>
      <w:r>
        <w:rPr>
          <w:spacing w:val="-2"/>
        </w:rPr>
        <w:t xml:space="preserve"> </w:t>
      </w:r>
      <w:r>
        <w:t>docência</w:t>
      </w:r>
      <w:r>
        <w:rPr>
          <w:spacing w:val="-1"/>
        </w:rPr>
        <w:t xml:space="preserve"> </w:t>
      </w:r>
      <w:r>
        <w:t>no</w:t>
      </w:r>
      <w:r>
        <w:rPr>
          <w:spacing w:val="-7"/>
        </w:rPr>
        <w:t xml:space="preserve"> </w:t>
      </w:r>
      <w:r>
        <w:t>ensino</w:t>
      </w:r>
      <w:r>
        <w:rPr>
          <w:spacing w:val="-2"/>
        </w:rPr>
        <w:t xml:space="preserve"> </w:t>
      </w:r>
      <w:r>
        <w:t>superior, por</w:t>
      </w:r>
      <w:r>
        <w:rPr>
          <w:spacing w:val="-4"/>
        </w:rPr>
        <w:t xml:space="preserve"> </w:t>
      </w:r>
      <w:r>
        <w:t>no</w:t>
      </w:r>
      <w:r>
        <w:rPr>
          <w:spacing w:val="-2"/>
        </w:rPr>
        <w:t xml:space="preserve"> </w:t>
      </w:r>
      <w:r>
        <w:t>mínimo</w:t>
      </w:r>
      <w:r>
        <w:rPr>
          <w:spacing w:val="-7"/>
        </w:rPr>
        <w:t xml:space="preserve"> </w:t>
      </w:r>
      <w:r>
        <w:t>um</w:t>
      </w:r>
      <w:r>
        <w:rPr>
          <w:spacing w:val="-2"/>
        </w:rPr>
        <w:t xml:space="preserve"> </w:t>
      </w:r>
      <w:r>
        <w:t>semestre</w:t>
      </w:r>
      <w:r>
        <w:rPr>
          <w:spacing w:val="-5"/>
        </w:rPr>
        <w:t xml:space="preserve"> </w:t>
      </w:r>
      <w:r>
        <w:t xml:space="preserve">letivo regular em curso de graduação, ou no mínimo trinta horas-aula, consecutivas ou </w:t>
      </w:r>
      <w:r>
        <w:rPr>
          <w:spacing w:val="-2"/>
        </w:rPr>
        <w:t>modulares,</w:t>
      </w:r>
      <w:r>
        <w:rPr>
          <w:spacing w:val="-6"/>
        </w:rPr>
        <w:t xml:space="preserve"> </w:t>
      </w:r>
      <w:r>
        <w:rPr>
          <w:spacing w:val="-2"/>
        </w:rPr>
        <w:t>no</w:t>
      </w:r>
      <w:r>
        <w:rPr>
          <w:spacing w:val="-13"/>
        </w:rPr>
        <w:t xml:space="preserve"> </w:t>
      </w:r>
      <w:r>
        <w:rPr>
          <w:spacing w:val="-2"/>
        </w:rPr>
        <w:t>intervalo</w:t>
      </w:r>
      <w:r>
        <w:rPr>
          <w:spacing w:val="-13"/>
        </w:rPr>
        <w:t xml:space="preserve"> </w:t>
      </w:r>
      <w:r>
        <w:rPr>
          <w:spacing w:val="-2"/>
        </w:rPr>
        <w:t>de</w:t>
      </w:r>
      <w:r>
        <w:rPr>
          <w:spacing w:val="-6"/>
        </w:rPr>
        <w:t xml:space="preserve"> </w:t>
      </w:r>
      <w:r>
        <w:rPr>
          <w:spacing w:val="-2"/>
        </w:rPr>
        <w:t>um</w:t>
      </w:r>
      <w:r>
        <w:rPr>
          <w:spacing w:val="-8"/>
        </w:rPr>
        <w:t xml:space="preserve"> </w:t>
      </w:r>
      <w:r>
        <w:rPr>
          <w:spacing w:val="-2"/>
        </w:rPr>
        <w:t>ano,</w:t>
      </w:r>
      <w:r>
        <w:rPr>
          <w:spacing w:val="-4"/>
        </w:rPr>
        <w:t xml:space="preserve"> </w:t>
      </w:r>
      <w:r>
        <w:rPr>
          <w:spacing w:val="-2"/>
        </w:rPr>
        <w:t>no</w:t>
      </w:r>
      <w:r>
        <w:rPr>
          <w:spacing w:val="-8"/>
        </w:rPr>
        <w:t xml:space="preserve"> </w:t>
      </w:r>
      <w:r>
        <w:rPr>
          <w:spacing w:val="-2"/>
        </w:rPr>
        <w:t>caso</w:t>
      </w:r>
      <w:r>
        <w:rPr>
          <w:spacing w:val="-13"/>
        </w:rPr>
        <w:t xml:space="preserve"> </w:t>
      </w:r>
      <w:r>
        <w:rPr>
          <w:spacing w:val="-2"/>
        </w:rPr>
        <w:t>de</w:t>
      </w:r>
      <w:r>
        <w:rPr>
          <w:spacing w:val="-12"/>
        </w:rPr>
        <w:t xml:space="preserve"> </w:t>
      </w:r>
      <w:r>
        <w:rPr>
          <w:spacing w:val="-2"/>
        </w:rPr>
        <w:t>curso</w:t>
      </w:r>
      <w:r>
        <w:rPr>
          <w:spacing w:val="-8"/>
        </w:rPr>
        <w:t xml:space="preserve"> </w:t>
      </w:r>
      <w:r>
        <w:rPr>
          <w:spacing w:val="-2"/>
        </w:rPr>
        <w:t>de</w:t>
      </w:r>
      <w:r>
        <w:rPr>
          <w:spacing w:val="-6"/>
        </w:rPr>
        <w:t xml:space="preserve"> </w:t>
      </w:r>
      <w:r>
        <w:rPr>
          <w:spacing w:val="-2"/>
        </w:rPr>
        <w:t>pós-graduação,</w:t>
      </w:r>
      <w:r>
        <w:rPr>
          <w:spacing w:val="-4"/>
        </w:rPr>
        <w:t xml:space="preserve"> </w:t>
      </w:r>
      <w:r>
        <w:rPr>
          <w:spacing w:val="-2"/>
        </w:rPr>
        <w:t>ficará</w:t>
      </w:r>
      <w:r>
        <w:rPr>
          <w:spacing w:val="-12"/>
        </w:rPr>
        <w:t xml:space="preserve"> </w:t>
      </w:r>
      <w:r>
        <w:rPr>
          <w:spacing w:val="-2"/>
        </w:rPr>
        <w:t xml:space="preserve">dispensado </w:t>
      </w:r>
      <w:r>
        <w:t>do estágio de docência, fazendo jus aos créditos correspondentes.</w:t>
      </w:r>
    </w:p>
    <w:p w14:paraId="54693C24">
      <w:pPr>
        <w:pStyle w:val="6"/>
        <w:spacing w:before="119"/>
        <w:ind w:left="4" w:right="36" w:firstLine="1421"/>
        <w:jc w:val="both"/>
      </w:pPr>
      <w:r>
        <w:rPr>
          <w:b/>
        </w:rPr>
        <w:t>Art.</w:t>
      </w:r>
      <w:r>
        <w:rPr>
          <w:b/>
          <w:spacing w:val="-6"/>
        </w:rPr>
        <w:t xml:space="preserve"> </w:t>
      </w:r>
      <w:r>
        <w:rPr>
          <w:b/>
        </w:rPr>
        <w:t>7º.</w:t>
      </w:r>
      <w:r>
        <w:rPr>
          <w:b/>
          <w:spacing w:val="-5"/>
        </w:rPr>
        <w:t xml:space="preserve"> </w:t>
      </w:r>
      <w:r>
        <w:t>A</w:t>
      </w:r>
      <w:r>
        <w:rPr>
          <w:spacing w:val="-15"/>
        </w:rPr>
        <w:t xml:space="preserve"> </w:t>
      </w:r>
      <w:r>
        <w:t>inclusão</w:t>
      </w:r>
      <w:r>
        <w:rPr>
          <w:spacing w:val="-14"/>
        </w:rPr>
        <w:t xml:space="preserve"> </w:t>
      </w:r>
      <w:r>
        <w:t>de</w:t>
      </w:r>
      <w:r>
        <w:rPr>
          <w:spacing w:val="-8"/>
        </w:rPr>
        <w:t xml:space="preserve"> </w:t>
      </w:r>
      <w:r>
        <w:t>outras</w:t>
      </w:r>
      <w:r>
        <w:rPr>
          <w:spacing w:val="-14"/>
        </w:rPr>
        <w:t xml:space="preserve"> </w:t>
      </w:r>
      <w:r>
        <w:t>atividades</w:t>
      </w:r>
      <w:r>
        <w:rPr>
          <w:spacing w:val="-13"/>
        </w:rPr>
        <w:t xml:space="preserve"> </w:t>
      </w:r>
      <w:r>
        <w:t>complementares</w:t>
      </w:r>
      <w:r>
        <w:rPr>
          <w:spacing w:val="-9"/>
        </w:rPr>
        <w:t xml:space="preserve"> </w:t>
      </w:r>
      <w:r>
        <w:t>não</w:t>
      </w:r>
      <w:r>
        <w:rPr>
          <w:spacing w:val="-5"/>
        </w:rPr>
        <w:t xml:space="preserve"> </w:t>
      </w:r>
      <w:r>
        <w:t>contempladas na Tabela de Atividades Complementares (ANEXO I) poderá ocorrer mediante aprovação pelo Colegiado do Programa.</w:t>
      </w:r>
    </w:p>
    <w:p w14:paraId="3C096820">
      <w:pPr>
        <w:spacing w:before="119"/>
        <w:ind w:left="1426"/>
        <w:jc w:val="both"/>
        <w:rPr>
          <w:sz w:val="24"/>
        </w:rPr>
      </w:pPr>
      <w:r>
        <w:rPr>
          <w:b/>
          <w:sz w:val="24"/>
        </w:rPr>
        <w:t>Art.</w:t>
      </w:r>
      <w:r>
        <w:rPr>
          <w:b/>
          <w:spacing w:val="1"/>
          <w:sz w:val="24"/>
        </w:rPr>
        <w:t xml:space="preserve"> </w:t>
      </w:r>
      <w:r>
        <w:rPr>
          <w:b/>
          <w:sz w:val="24"/>
        </w:rPr>
        <w:t>8º.</w:t>
      </w:r>
      <w:r>
        <w:rPr>
          <w:b/>
          <w:spacing w:val="-3"/>
          <w:sz w:val="24"/>
        </w:rPr>
        <w:t xml:space="preserve"> </w:t>
      </w:r>
      <w:r>
        <w:rPr>
          <w:sz w:val="24"/>
        </w:rPr>
        <w:t>É</w:t>
      </w:r>
      <w:r>
        <w:rPr>
          <w:spacing w:val="-8"/>
          <w:sz w:val="24"/>
        </w:rPr>
        <w:t xml:space="preserve"> </w:t>
      </w:r>
      <w:r>
        <w:rPr>
          <w:sz w:val="24"/>
        </w:rPr>
        <w:t>responsabilidade</w:t>
      </w:r>
      <w:r>
        <w:rPr>
          <w:spacing w:val="-5"/>
          <w:sz w:val="24"/>
        </w:rPr>
        <w:t xml:space="preserve"> </w:t>
      </w:r>
      <w:r>
        <w:rPr>
          <w:sz w:val="24"/>
        </w:rPr>
        <w:t>do</w:t>
      </w:r>
      <w:r>
        <w:rPr>
          <w:spacing w:val="-11"/>
          <w:sz w:val="24"/>
        </w:rPr>
        <w:t xml:space="preserve"> </w:t>
      </w:r>
      <w:r>
        <w:rPr>
          <w:spacing w:val="-2"/>
          <w:sz w:val="24"/>
        </w:rPr>
        <w:t>discente:</w:t>
      </w:r>
    </w:p>
    <w:p w14:paraId="42AEBAC6">
      <w:pPr>
        <w:pStyle w:val="8"/>
        <w:numPr>
          <w:ilvl w:val="0"/>
          <w:numId w:val="3"/>
        </w:numPr>
        <w:tabs>
          <w:tab w:val="left" w:pos="1572"/>
        </w:tabs>
        <w:spacing w:before="123"/>
        <w:ind w:right="36" w:firstLine="1421"/>
        <w:jc w:val="both"/>
        <w:rPr>
          <w:sz w:val="24"/>
        </w:rPr>
      </w:pPr>
      <w:r>
        <w:rPr>
          <w:sz w:val="24"/>
        </w:rPr>
        <w:t>- o preenchimento</w:t>
      </w:r>
      <w:r>
        <w:rPr>
          <w:spacing w:val="-1"/>
          <w:sz w:val="24"/>
        </w:rPr>
        <w:t xml:space="preserve"> </w:t>
      </w:r>
      <w:r>
        <w:rPr>
          <w:sz w:val="24"/>
        </w:rPr>
        <w:t>individualizado</w:t>
      </w:r>
      <w:r>
        <w:rPr>
          <w:spacing w:val="-1"/>
          <w:sz w:val="24"/>
        </w:rPr>
        <w:t xml:space="preserve"> </w:t>
      </w:r>
      <w:r>
        <w:rPr>
          <w:sz w:val="24"/>
        </w:rPr>
        <w:t>do Formulário</w:t>
      </w:r>
      <w:r>
        <w:rPr>
          <w:spacing w:val="-1"/>
          <w:sz w:val="24"/>
        </w:rPr>
        <w:t xml:space="preserve"> </w:t>
      </w:r>
      <w:r>
        <w:rPr>
          <w:sz w:val="24"/>
        </w:rPr>
        <w:t>de</w:t>
      </w:r>
      <w:r>
        <w:rPr>
          <w:spacing w:val="-1"/>
          <w:sz w:val="24"/>
        </w:rPr>
        <w:t xml:space="preserve"> </w:t>
      </w:r>
      <w:r>
        <w:rPr>
          <w:sz w:val="24"/>
        </w:rPr>
        <w:t>Enquadramento</w:t>
      </w:r>
      <w:r>
        <w:rPr>
          <w:spacing w:val="-3"/>
          <w:sz w:val="24"/>
        </w:rPr>
        <w:t xml:space="preserve"> </w:t>
      </w:r>
      <w:r>
        <w:rPr>
          <w:sz w:val="24"/>
        </w:rPr>
        <w:t>de Atividades Complementares (ANEXO V), sendo um formulário por atividade complementar em que se pretende validação, acompanhado,</w:t>
      </w:r>
      <w:r>
        <w:rPr>
          <w:spacing w:val="-15"/>
          <w:sz w:val="24"/>
        </w:rPr>
        <w:t xml:space="preserve"> </w:t>
      </w:r>
      <w:r>
        <w:rPr>
          <w:sz w:val="24"/>
        </w:rPr>
        <w:t>de forma sequencial e rigorosamente organizada, dos respectivos documentos comprobatórios, e endossado pelo orientador do mestrando;</w:t>
      </w:r>
    </w:p>
    <w:p w14:paraId="4B6FE083">
      <w:pPr>
        <w:pStyle w:val="8"/>
        <w:numPr>
          <w:ilvl w:val="0"/>
          <w:numId w:val="3"/>
        </w:numPr>
        <w:tabs>
          <w:tab w:val="left" w:pos="1730"/>
        </w:tabs>
        <w:spacing w:before="119" w:line="242" w:lineRule="auto"/>
        <w:ind w:right="38" w:firstLine="1421"/>
        <w:jc w:val="both"/>
        <w:rPr>
          <w:sz w:val="24"/>
        </w:rPr>
      </w:pPr>
      <w:r>
        <w:rPr>
          <w:sz w:val="24"/>
        </w:rPr>
        <w:t>– o preenchimento, na parte que lhe competir, do Formulário de Consolidação das Atividades Complementares que pretende validar (ANEXO VII);</w:t>
      </w:r>
    </w:p>
    <w:p w14:paraId="5F4E3F04">
      <w:pPr>
        <w:pStyle w:val="8"/>
        <w:numPr>
          <w:ilvl w:val="0"/>
          <w:numId w:val="3"/>
        </w:numPr>
        <w:tabs>
          <w:tab w:val="left" w:pos="1797"/>
        </w:tabs>
        <w:spacing w:before="114"/>
        <w:ind w:right="45" w:firstLine="1421"/>
        <w:jc w:val="both"/>
        <w:rPr>
          <w:sz w:val="24"/>
        </w:rPr>
      </w:pPr>
      <w:r>
        <w:rPr>
          <w:sz w:val="24"/>
        </w:rPr>
        <w:t>– o protocolo dos requerimentos de validação, pelo Colegiado do Programa, dos créditos em atividades complementares, observando as prescrições do artigo 6º da presente Instrução Normativa, especialmente a necessidade de endosso do orientador</w:t>
      </w:r>
      <w:r>
        <w:rPr>
          <w:spacing w:val="-3"/>
          <w:sz w:val="24"/>
        </w:rPr>
        <w:t xml:space="preserve"> </w:t>
      </w:r>
      <w:r>
        <w:rPr>
          <w:sz w:val="24"/>
        </w:rPr>
        <w:t>acadêmico,</w:t>
      </w:r>
      <w:r>
        <w:rPr>
          <w:spacing w:val="-2"/>
          <w:sz w:val="24"/>
        </w:rPr>
        <w:t xml:space="preserve"> </w:t>
      </w:r>
      <w:r>
        <w:rPr>
          <w:sz w:val="24"/>
        </w:rPr>
        <w:t>de</w:t>
      </w:r>
      <w:r>
        <w:rPr>
          <w:spacing w:val="-3"/>
          <w:sz w:val="24"/>
        </w:rPr>
        <w:t xml:space="preserve"> </w:t>
      </w:r>
      <w:r>
        <w:rPr>
          <w:sz w:val="24"/>
        </w:rPr>
        <w:t>rigorosa</w:t>
      </w:r>
      <w:r>
        <w:rPr>
          <w:spacing w:val="-5"/>
          <w:sz w:val="24"/>
        </w:rPr>
        <w:t xml:space="preserve"> </w:t>
      </w:r>
      <w:r>
        <w:rPr>
          <w:sz w:val="24"/>
        </w:rPr>
        <w:t>organização</w:t>
      </w:r>
      <w:r>
        <w:rPr>
          <w:spacing w:val="-6"/>
          <w:sz w:val="24"/>
        </w:rPr>
        <w:t xml:space="preserve"> </w:t>
      </w:r>
      <w:r>
        <w:rPr>
          <w:sz w:val="24"/>
        </w:rPr>
        <w:t>das</w:t>
      </w:r>
      <w:r>
        <w:rPr>
          <w:spacing w:val="-6"/>
          <w:sz w:val="24"/>
        </w:rPr>
        <w:t xml:space="preserve"> </w:t>
      </w:r>
      <w:r>
        <w:rPr>
          <w:sz w:val="24"/>
        </w:rPr>
        <w:t>informações</w:t>
      </w:r>
      <w:r>
        <w:rPr>
          <w:spacing w:val="-5"/>
          <w:sz w:val="24"/>
        </w:rPr>
        <w:t xml:space="preserve"> </w:t>
      </w:r>
      <w:r>
        <w:rPr>
          <w:sz w:val="24"/>
        </w:rPr>
        <w:t>e</w:t>
      </w:r>
      <w:r>
        <w:rPr>
          <w:spacing w:val="-3"/>
          <w:sz w:val="24"/>
        </w:rPr>
        <w:t xml:space="preserve"> </w:t>
      </w:r>
      <w:r>
        <w:rPr>
          <w:sz w:val="24"/>
        </w:rPr>
        <w:t>documentos</w:t>
      </w:r>
      <w:r>
        <w:rPr>
          <w:spacing w:val="40"/>
          <w:sz w:val="24"/>
        </w:rPr>
        <w:t xml:space="preserve"> </w:t>
      </w:r>
      <w:r>
        <w:rPr>
          <w:sz w:val="24"/>
        </w:rPr>
        <w:t>contidas no requerimento, e de concentração de requerimentos específicos num único protocolo SEI,</w:t>
      </w:r>
      <w:r>
        <w:rPr>
          <w:spacing w:val="-8"/>
          <w:sz w:val="24"/>
        </w:rPr>
        <w:t xml:space="preserve"> </w:t>
      </w:r>
      <w:r>
        <w:rPr>
          <w:sz w:val="24"/>
        </w:rPr>
        <w:t>ou</w:t>
      </w:r>
      <w:r>
        <w:rPr>
          <w:spacing w:val="-11"/>
          <w:sz w:val="24"/>
        </w:rPr>
        <w:t xml:space="preserve"> </w:t>
      </w:r>
      <w:r>
        <w:rPr>
          <w:sz w:val="24"/>
        </w:rPr>
        <w:t>a</w:t>
      </w:r>
      <w:r>
        <w:rPr>
          <w:spacing w:val="-6"/>
          <w:sz w:val="24"/>
        </w:rPr>
        <w:t xml:space="preserve"> </w:t>
      </w:r>
      <w:r>
        <w:rPr>
          <w:sz w:val="24"/>
        </w:rPr>
        <w:t>este</w:t>
      </w:r>
      <w:r>
        <w:rPr>
          <w:spacing w:val="-10"/>
          <w:sz w:val="24"/>
        </w:rPr>
        <w:t xml:space="preserve"> </w:t>
      </w:r>
      <w:r>
        <w:rPr>
          <w:sz w:val="24"/>
        </w:rPr>
        <w:t>apensados,</w:t>
      </w:r>
      <w:r>
        <w:rPr>
          <w:spacing w:val="-8"/>
          <w:sz w:val="24"/>
        </w:rPr>
        <w:t xml:space="preserve"> </w:t>
      </w:r>
      <w:r>
        <w:rPr>
          <w:sz w:val="24"/>
        </w:rPr>
        <w:t>quando</w:t>
      </w:r>
      <w:r>
        <w:rPr>
          <w:spacing w:val="-7"/>
          <w:sz w:val="24"/>
        </w:rPr>
        <w:t xml:space="preserve"> </w:t>
      </w:r>
      <w:r>
        <w:rPr>
          <w:sz w:val="24"/>
        </w:rPr>
        <w:t>se</w:t>
      </w:r>
      <w:r>
        <w:rPr>
          <w:spacing w:val="-10"/>
          <w:sz w:val="24"/>
        </w:rPr>
        <w:t xml:space="preserve"> </w:t>
      </w:r>
      <w:r>
        <w:rPr>
          <w:sz w:val="24"/>
        </w:rPr>
        <w:t>fizer</w:t>
      </w:r>
      <w:r>
        <w:rPr>
          <w:spacing w:val="-3"/>
          <w:sz w:val="24"/>
        </w:rPr>
        <w:t xml:space="preserve"> </w:t>
      </w:r>
      <w:r>
        <w:rPr>
          <w:sz w:val="24"/>
        </w:rPr>
        <w:t>necessário,</w:t>
      </w:r>
      <w:r>
        <w:rPr>
          <w:spacing w:val="-8"/>
          <w:sz w:val="24"/>
        </w:rPr>
        <w:t xml:space="preserve"> </w:t>
      </w:r>
      <w:r>
        <w:rPr>
          <w:sz w:val="24"/>
        </w:rPr>
        <w:t>evitando-se</w:t>
      </w:r>
      <w:r>
        <w:rPr>
          <w:spacing w:val="-5"/>
          <w:sz w:val="24"/>
        </w:rPr>
        <w:t xml:space="preserve"> </w:t>
      </w:r>
      <w:r>
        <w:rPr>
          <w:sz w:val="24"/>
        </w:rPr>
        <w:t>tumulto</w:t>
      </w:r>
      <w:r>
        <w:rPr>
          <w:spacing w:val="-12"/>
          <w:sz w:val="24"/>
        </w:rPr>
        <w:t xml:space="preserve"> </w:t>
      </w:r>
      <w:r>
        <w:rPr>
          <w:sz w:val="24"/>
        </w:rPr>
        <w:t>procedimental nos requerimentos submetidos à validação do Colegiado do Programa</w:t>
      </w:r>
    </w:p>
    <w:p w14:paraId="318F74C4">
      <w:pPr>
        <w:pStyle w:val="6"/>
        <w:spacing w:before="120"/>
        <w:ind w:left="4" w:right="40" w:firstLine="1421"/>
        <w:jc w:val="both"/>
      </w:pPr>
      <w:r>
        <w:rPr>
          <w:b/>
        </w:rPr>
        <w:t>Art.</w:t>
      </w:r>
      <w:r>
        <w:rPr>
          <w:b/>
          <w:spacing w:val="-8"/>
        </w:rPr>
        <w:t xml:space="preserve"> </w:t>
      </w:r>
      <w:r>
        <w:rPr>
          <w:b/>
        </w:rPr>
        <w:t>9º.</w:t>
      </w:r>
      <w:r>
        <w:rPr>
          <w:b/>
          <w:spacing w:val="-5"/>
        </w:rPr>
        <w:t xml:space="preserve"> </w:t>
      </w:r>
      <w:r>
        <w:t>Será</w:t>
      </w:r>
      <w:r>
        <w:rPr>
          <w:spacing w:val="-12"/>
        </w:rPr>
        <w:t xml:space="preserve"> </w:t>
      </w:r>
      <w:r>
        <w:t>observado</w:t>
      </w:r>
      <w:r>
        <w:rPr>
          <w:spacing w:val="-8"/>
        </w:rPr>
        <w:t xml:space="preserve"> </w:t>
      </w:r>
      <w:r>
        <w:t>o</w:t>
      </w:r>
      <w:r>
        <w:rPr>
          <w:spacing w:val="-13"/>
        </w:rPr>
        <w:t xml:space="preserve"> </w:t>
      </w:r>
      <w:r>
        <w:t>limite</w:t>
      </w:r>
      <w:r>
        <w:rPr>
          <w:spacing w:val="-11"/>
        </w:rPr>
        <w:t xml:space="preserve"> </w:t>
      </w:r>
      <w:r>
        <w:t>de</w:t>
      </w:r>
      <w:r>
        <w:rPr>
          <w:spacing w:val="-11"/>
        </w:rPr>
        <w:t xml:space="preserve"> </w:t>
      </w:r>
      <w:r>
        <w:t>4</w:t>
      </w:r>
      <w:r>
        <w:rPr>
          <w:spacing w:val="-12"/>
        </w:rPr>
        <w:t xml:space="preserve"> </w:t>
      </w:r>
      <w:r>
        <w:t>(quatro)</w:t>
      </w:r>
      <w:r>
        <w:rPr>
          <w:spacing w:val="-10"/>
        </w:rPr>
        <w:t xml:space="preserve"> </w:t>
      </w:r>
      <w:r>
        <w:t>créditos</w:t>
      </w:r>
      <w:r>
        <w:rPr>
          <w:spacing w:val="-8"/>
        </w:rPr>
        <w:t xml:space="preserve"> </w:t>
      </w:r>
      <w:r>
        <w:t>ou</w:t>
      </w:r>
      <w:r>
        <w:rPr>
          <w:spacing w:val="-12"/>
        </w:rPr>
        <w:t xml:space="preserve"> </w:t>
      </w:r>
      <w:r>
        <w:t>60</w:t>
      </w:r>
      <w:r>
        <w:rPr>
          <w:spacing w:val="-7"/>
        </w:rPr>
        <w:t xml:space="preserve"> </w:t>
      </w:r>
      <w:r>
        <w:t>(sessenta)</w:t>
      </w:r>
      <w:r>
        <w:rPr>
          <w:spacing w:val="-15"/>
        </w:rPr>
        <w:t xml:space="preserve"> </w:t>
      </w:r>
      <w:r>
        <w:t>horas para</w:t>
      </w:r>
      <w:r>
        <w:rPr>
          <w:spacing w:val="-3"/>
        </w:rPr>
        <w:t xml:space="preserve"> </w:t>
      </w:r>
      <w:r>
        <w:t>a</w:t>
      </w:r>
      <w:r>
        <w:rPr>
          <w:spacing w:val="-7"/>
        </w:rPr>
        <w:t xml:space="preserve"> </w:t>
      </w:r>
      <w:r>
        <w:t>integralização do estágio de imersão prático-institucional e 4(quatro) créditos ou 60 (sessenta) horas para as atividades de discussão e disseminação</w:t>
      </w:r>
      <w:r>
        <w:rPr>
          <w:spacing w:val="40"/>
        </w:rPr>
        <w:t xml:space="preserve"> </w:t>
      </w:r>
      <w:r>
        <w:t>do</w:t>
      </w:r>
      <w:r>
        <w:rPr>
          <w:spacing w:val="40"/>
        </w:rPr>
        <w:t xml:space="preserve"> </w:t>
      </w:r>
      <w:r>
        <w:t>conhecimento, nestas eventualmente incluídas o estágio de docência, mesmo que comprovada quantidade superior de</w:t>
      </w:r>
      <w:r>
        <w:rPr>
          <w:spacing w:val="-4"/>
        </w:rPr>
        <w:t xml:space="preserve"> </w:t>
      </w:r>
      <w:r>
        <w:t>horas em uma das modalidades</w:t>
      </w:r>
      <w:r>
        <w:rPr>
          <w:spacing w:val="-8"/>
        </w:rPr>
        <w:t xml:space="preserve"> </w:t>
      </w:r>
      <w:r>
        <w:t>de</w:t>
      </w:r>
      <w:r>
        <w:rPr>
          <w:spacing w:val="-4"/>
        </w:rPr>
        <w:t xml:space="preserve"> </w:t>
      </w:r>
      <w:r>
        <w:t>atividades</w:t>
      </w:r>
      <w:r>
        <w:rPr>
          <w:spacing w:val="-5"/>
        </w:rPr>
        <w:t xml:space="preserve"> </w:t>
      </w:r>
      <w:r>
        <w:t>complementares.</w:t>
      </w:r>
    </w:p>
    <w:p w14:paraId="211FA7E9">
      <w:pPr>
        <w:pStyle w:val="6"/>
        <w:spacing w:before="126" w:line="237" w:lineRule="auto"/>
        <w:ind w:left="4" w:right="40" w:firstLine="1421"/>
        <w:jc w:val="both"/>
      </w:pPr>
      <w:r>
        <w:rPr>
          <w:b/>
        </w:rPr>
        <w:t xml:space="preserve">Art. 10. </w:t>
      </w:r>
      <w:r>
        <w:t>Os casos omissos e situações individuais especiais, como superveniência de gestação, após o ingresso no Programa, ou contingências de comprometimento</w:t>
      </w:r>
      <w:r>
        <w:rPr>
          <w:spacing w:val="5"/>
        </w:rPr>
        <w:t xml:space="preserve"> </w:t>
      </w:r>
      <w:r>
        <w:t>da</w:t>
      </w:r>
      <w:r>
        <w:rPr>
          <w:spacing w:val="13"/>
        </w:rPr>
        <w:t xml:space="preserve"> </w:t>
      </w:r>
      <w:r>
        <w:t>saúde</w:t>
      </w:r>
      <w:r>
        <w:rPr>
          <w:spacing w:val="8"/>
        </w:rPr>
        <w:t xml:space="preserve"> </w:t>
      </w:r>
      <w:r>
        <w:t>dos</w:t>
      </w:r>
      <w:r>
        <w:rPr>
          <w:spacing w:val="12"/>
        </w:rPr>
        <w:t xml:space="preserve"> </w:t>
      </w:r>
      <w:r>
        <w:t>mestrandos,</w:t>
      </w:r>
      <w:r>
        <w:rPr>
          <w:spacing w:val="15"/>
        </w:rPr>
        <w:t xml:space="preserve"> </w:t>
      </w:r>
      <w:r>
        <w:t>que</w:t>
      </w:r>
      <w:r>
        <w:rPr>
          <w:spacing w:val="12"/>
        </w:rPr>
        <w:t xml:space="preserve"> </w:t>
      </w:r>
      <w:r>
        <w:t>eventualmente</w:t>
      </w:r>
      <w:r>
        <w:rPr>
          <w:spacing w:val="8"/>
        </w:rPr>
        <w:t xml:space="preserve"> </w:t>
      </w:r>
      <w:r>
        <w:t>impactem</w:t>
      </w:r>
      <w:r>
        <w:rPr>
          <w:spacing w:val="9"/>
        </w:rPr>
        <w:t xml:space="preserve"> </w:t>
      </w:r>
      <w:r>
        <w:t>nos</w:t>
      </w:r>
      <w:r>
        <w:rPr>
          <w:spacing w:val="12"/>
        </w:rPr>
        <w:t xml:space="preserve"> </w:t>
      </w:r>
      <w:r>
        <w:rPr>
          <w:spacing w:val="-2"/>
        </w:rPr>
        <w:t>prazos</w:t>
      </w:r>
    </w:p>
    <w:p w14:paraId="240DBFD0">
      <w:pPr>
        <w:pStyle w:val="6"/>
        <w:spacing w:line="237" w:lineRule="auto"/>
        <w:jc w:val="both"/>
        <w:sectPr>
          <w:pgSz w:w="11920" w:h="16850"/>
          <w:pgMar w:top="2000" w:right="850" w:bottom="280" w:left="1700" w:header="954" w:footer="0" w:gutter="0"/>
          <w:cols w:space="720" w:num="1"/>
        </w:sectPr>
      </w:pPr>
    </w:p>
    <w:p w14:paraId="05014186">
      <w:pPr>
        <w:pStyle w:val="6"/>
        <w:spacing w:before="112"/>
        <w:ind w:left="4" w:right="42"/>
        <w:jc w:val="both"/>
      </w:pPr>
      <w:r>
        <w:t>de realização e de comprovação das atividades complementares, serão analisados e resolvidos pelo Colegiado do Programa, observadas as disposições deste Regulamento, os instrumentos normativos superiores da UEPG e a legislação pertinente, devendo o Colegiado ser provocado por requerimento fundamentado</w:t>
      </w:r>
      <w:r>
        <w:rPr>
          <w:spacing w:val="-1"/>
        </w:rPr>
        <w:t xml:space="preserve"> </w:t>
      </w:r>
      <w:r>
        <w:t>do mestrando interessado.</w:t>
      </w:r>
    </w:p>
    <w:p w14:paraId="150F6A99">
      <w:pPr>
        <w:pStyle w:val="6"/>
        <w:spacing w:before="122"/>
        <w:ind w:left="4" w:right="35" w:firstLine="1421"/>
        <w:jc w:val="both"/>
      </w:pPr>
      <w:r>
        <w:rPr>
          <w:b/>
        </w:rPr>
        <w:t>Art. 11</w:t>
      </w:r>
      <w:r>
        <w:t>. Revoga-se a Instrução Normativa n. 01/2022, substituída pela presente Instrução Normativa, ao tempo em que se assegura, aos mestrandos que ingressaram no</w:t>
      </w:r>
      <w:r>
        <w:rPr>
          <w:spacing w:val="-2"/>
        </w:rPr>
        <w:t xml:space="preserve"> </w:t>
      </w:r>
      <w:r>
        <w:t>Programa até 2023, pleitear a</w:t>
      </w:r>
      <w:r>
        <w:rPr>
          <w:spacing w:val="-4"/>
        </w:rPr>
        <w:t xml:space="preserve"> </w:t>
      </w:r>
      <w:r>
        <w:t>observância</w:t>
      </w:r>
      <w:r>
        <w:rPr>
          <w:spacing w:val="-4"/>
        </w:rPr>
        <w:t xml:space="preserve"> </w:t>
      </w:r>
      <w:r>
        <w:t>dos critérios</w:t>
      </w:r>
      <w:r>
        <w:rPr>
          <w:spacing w:val="-1"/>
        </w:rPr>
        <w:t xml:space="preserve"> </w:t>
      </w:r>
      <w:r>
        <w:t>de pontuação</w:t>
      </w:r>
      <w:r>
        <w:rPr>
          <w:spacing w:val="-2"/>
        </w:rPr>
        <w:t xml:space="preserve"> </w:t>
      </w:r>
      <w:r>
        <w:t>de atividades complementares constantes nas Instruções Normativas ora revogadas, nos itens em que considerar que lhe sejam mais favoráveis, apontando a opção expressamente, no requerimento de validação.</w:t>
      </w:r>
    </w:p>
    <w:p w14:paraId="7F71618E">
      <w:pPr>
        <w:pStyle w:val="6"/>
        <w:spacing w:before="121"/>
        <w:ind w:left="4" w:right="40" w:firstLine="1421"/>
        <w:jc w:val="both"/>
      </w:pPr>
      <w:r>
        <w:rPr>
          <w:b/>
        </w:rPr>
        <w:t>Art.</w:t>
      </w:r>
      <w:r>
        <w:rPr>
          <w:b/>
          <w:spacing w:val="-15"/>
        </w:rPr>
        <w:t xml:space="preserve"> </w:t>
      </w:r>
      <w:r>
        <w:rPr>
          <w:b/>
        </w:rPr>
        <w:t>12</w:t>
      </w:r>
      <w:r>
        <w:t>.</w:t>
      </w:r>
      <w:r>
        <w:rPr>
          <w:spacing w:val="-15"/>
        </w:rPr>
        <w:t xml:space="preserve"> </w:t>
      </w:r>
      <w:r>
        <w:t>Assegura-se</w:t>
      </w:r>
      <w:r>
        <w:rPr>
          <w:spacing w:val="-15"/>
        </w:rPr>
        <w:t xml:space="preserve"> </w:t>
      </w:r>
      <w:r>
        <w:t>aos</w:t>
      </w:r>
      <w:r>
        <w:rPr>
          <w:spacing w:val="-15"/>
        </w:rPr>
        <w:t xml:space="preserve"> </w:t>
      </w:r>
      <w:r>
        <w:t>mestrandos</w:t>
      </w:r>
      <w:r>
        <w:rPr>
          <w:spacing w:val="-15"/>
        </w:rPr>
        <w:t xml:space="preserve"> </w:t>
      </w:r>
      <w:r>
        <w:t>que</w:t>
      </w:r>
      <w:r>
        <w:rPr>
          <w:spacing w:val="-15"/>
        </w:rPr>
        <w:t xml:space="preserve"> </w:t>
      </w:r>
      <w:r>
        <w:t>ingressaram</w:t>
      </w:r>
      <w:r>
        <w:rPr>
          <w:spacing w:val="-15"/>
        </w:rPr>
        <w:t xml:space="preserve"> </w:t>
      </w:r>
      <w:r>
        <w:t>no</w:t>
      </w:r>
      <w:r>
        <w:rPr>
          <w:spacing w:val="-15"/>
        </w:rPr>
        <w:t xml:space="preserve"> </w:t>
      </w:r>
      <w:r>
        <w:t>Programa</w:t>
      </w:r>
      <w:r>
        <w:rPr>
          <w:spacing w:val="-15"/>
        </w:rPr>
        <w:t xml:space="preserve"> </w:t>
      </w:r>
      <w:r>
        <w:t>em</w:t>
      </w:r>
      <w:r>
        <w:rPr>
          <w:spacing w:val="-15"/>
        </w:rPr>
        <w:t xml:space="preserve"> </w:t>
      </w:r>
      <w:r>
        <w:t>2024 pleitear a observância dos critérios de pontuação de atividades complementares, realizadas entre 01/04/2024 e 24/06/2024, e constantes nas Instruções Normativas ora revogadas, nos itens em que considerar que lhe sejam mais favoráveis, apontando a opção expressamente, no requerimento de validação.”</w:t>
      </w:r>
    </w:p>
    <w:p w14:paraId="0C4E3AC7">
      <w:pPr>
        <w:spacing w:before="120"/>
        <w:ind w:left="1325"/>
        <w:jc w:val="both"/>
        <w:rPr>
          <w:b/>
          <w:sz w:val="24"/>
        </w:rPr>
      </w:pPr>
      <w:r>
        <w:rPr>
          <w:b/>
          <w:color w:val="C0504D"/>
          <w:sz w:val="24"/>
        </w:rPr>
        <w:t>[artigo</w:t>
      </w:r>
      <w:r>
        <w:rPr>
          <w:b/>
          <w:color w:val="C0504D"/>
          <w:spacing w:val="-5"/>
          <w:sz w:val="24"/>
        </w:rPr>
        <w:t xml:space="preserve"> </w:t>
      </w:r>
      <w:r>
        <w:rPr>
          <w:b/>
          <w:color w:val="C0504D"/>
          <w:sz w:val="24"/>
        </w:rPr>
        <w:t>acrescentado</w:t>
      </w:r>
      <w:r>
        <w:rPr>
          <w:b/>
          <w:color w:val="C0504D"/>
          <w:spacing w:val="-4"/>
          <w:sz w:val="24"/>
        </w:rPr>
        <w:t xml:space="preserve"> </w:t>
      </w:r>
      <w:r>
        <w:rPr>
          <w:b/>
          <w:color w:val="C0504D"/>
          <w:sz w:val="24"/>
        </w:rPr>
        <w:t>pela</w:t>
      </w:r>
      <w:r>
        <w:rPr>
          <w:b/>
          <w:color w:val="C0504D"/>
          <w:spacing w:val="-5"/>
          <w:sz w:val="24"/>
        </w:rPr>
        <w:t xml:space="preserve"> </w:t>
      </w:r>
      <w:r>
        <w:rPr>
          <w:b/>
          <w:color w:val="C0504D"/>
          <w:sz w:val="24"/>
        </w:rPr>
        <w:t>Instrução</w:t>
      </w:r>
      <w:r>
        <w:rPr>
          <w:b/>
          <w:color w:val="C0504D"/>
          <w:spacing w:val="-4"/>
          <w:sz w:val="24"/>
        </w:rPr>
        <w:t xml:space="preserve"> </w:t>
      </w:r>
      <w:r>
        <w:rPr>
          <w:b/>
          <w:color w:val="C0504D"/>
          <w:sz w:val="24"/>
        </w:rPr>
        <w:t>Normativa</w:t>
      </w:r>
      <w:r>
        <w:rPr>
          <w:b/>
          <w:color w:val="C0504D"/>
          <w:spacing w:val="6"/>
          <w:sz w:val="24"/>
        </w:rPr>
        <w:t xml:space="preserve"> </w:t>
      </w:r>
      <w:r>
        <w:rPr>
          <w:b/>
          <w:color w:val="C0504D"/>
          <w:sz w:val="24"/>
        </w:rPr>
        <w:t>n.</w:t>
      </w:r>
      <w:r>
        <w:rPr>
          <w:b/>
          <w:color w:val="C0504D"/>
          <w:spacing w:val="-2"/>
          <w:sz w:val="24"/>
        </w:rPr>
        <w:t xml:space="preserve"> </w:t>
      </w:r>
      <w:r>
        <w:rPr>
          <w:b/>
          <w:color w:val="C0504D"/>
          <w:sz w:val="24"/>
        </w:rPr>
        <w:t>07/2024,</w:t>
      </w:r>
      <w:r>
        <w:rPr>
          <w:b/>
          <w:color w:val="C0504D"/>
          <w:spacing w:val="-3"/>
          <w:sz w:val="24"/>
        </w:rPr>
        <w:t xml:space="preserve"> </w:t>
      </w:r>
      <w:r>
        <w:rPr>
          <w:b/>
          <w:color w:val="C0504D"/>
          <w:sz w:val="24"/>
        </w:rPr>
        <w:t>de</w:t>
      </w:r>
      <w:r>
        <w:rPr>
          <w:b/>
          <w:color w:val="C0504D"/>
          <w:spacing w:val="2"/>
          <w:sz w:val="24"/>
        </w:rPr>
        <w:t xml:space="preserve"> </w:t>
      </w:r>
      <w:r>
        <w:rPr>
          <w:b/>
          <w:color w:val="C0504D"/>
          <w:spacing w:val="-2"/>
          <w:sz w:val="24"/>
        </w:rPr>
        <w:t>15/08/2024]</w:t>
      </w:r>
    </w:p>
    <w:p w14:paraId="2397E031">
      <w:pPr>
        <w:pStyle w:val="6"/>
        <w:rPr>
          <w:b/>
        </w:rPr>
      </w:pPr>
    </w:p>
    <w:p w14:paraId="2CF455D7">
      <w:pPr>
        <w:pStyle w:val="6"/>
        <w:spacing w:before="37"/>
        <w:rPr>
          <w:b/>
        </w:rPr>
      </w:pPr>
    </w:p>
    <w:p w14:paraId="1BC74CF4">
      <w:pPr>
        <w:pStyle w:val="6"/>
        <w:ind w:left="1385" w:right="2"/>
        <w:jc w:val="center"/>
      </w:pPr>
      <w:r>
        <w:t>Ponta Grossa,</w:t>
      </w:r>
      <w:r>
        <w:rPr>
          <w:spacing w:val="3"/>
        </w:rPr>
        <w:t xml:space="preserve"> </w:t>
      </w:r>
      <w:r>
        <w:t>24 de</w:t>
      </w:r>
      <w:r>
        <w:rPr>
          <w:spacing w:val="-4"/>
        </w:rPr>
        <w:t xml:space="preserve"> </w:t>
      </w:r>
      <w:r>
        <w:t>junho</w:t>
      </w:r>
      <w:r>
        <w:rPr>
          <w:spacing w:val="-2"/>
        </w:rPr>
        <w:t xml:space="preserve"> </w:t>
      </w:r>
      <w:r>
        <w:t>de</w:t>
      </w:r>
      <w:r>
        <w:rPr>
          <w:spacing w:val="-4"/>
        </w:rPr>
        <w:t xml:space="preserve"> </w:t>
      </w:r>
      <w:r>
        <w:rPr>
          <w:spacing w:val="-2"/>
        </w:rPr>
        <w:t>2024.</w:t>
      </w:r>
    </w:p>
    <w:p w14:paraId="281258AF">
      <w:pPr>
        <w:pStyle w:val="6"/>
        <w:spacing w:before="34"/>
      </w:pPr>
    </w:p>
    <w:p w14:paraId="539DABC7">
      <w:pPr>
        <w:pStyle w:val="6"/>
        <w:ind w:left="1385" w:right="6"/>
        <w:jc w:val="center"/>
      </w:pPr>
      <w:r>
        <w:t>Prof.</w:t>
      </w:r>
      <w:r>
        <w:rPr>
          <w:spacing w:val="-8"/>
        </w:rPr>
        <w:t xml:space="preserve"> </w:t>
      </w:r>
      <w:r>
        <w:t>Eliezer</w:t>
      </w:r>
      <w:r>
        <w:rPr>
          <w:spacing w:val="-3"/>
        </w:rPr>
        <w:t xml:space="preserve"> </w:t>
      </w:r>
      <w:r>
        <w:t>Gomes</w:t>
      </w:r>
      <w:r>
        <w:rPr>
          <w:spacing w:val="-10"/>
        </w:rPr>
        <w:t xml:space="preserve"> </w:t>
      </w:r>
      <w:r>
        <w:t>da</w:t>
      </w:r>
      <w:r>
        <w:rPr>
          <w:spacing w:val="-9"/>
        </w:rPr>
        <w:t xml:space="preserve"> </w:t>
      </w:r>
      <w:r>
        <w:rPr>
          <w:spacing w:val="-4"/>
        </w:rPr>
        <w:t>Silva</w:t>
      </w:r>
    </w:p>
    <w:p w14:paraId="4ED73FA5">
      <w:pPr>
        <w:pStyle w:val="6"/>
        <w:spacing w:before="2"/>
        <w:ind w:left="1385"/>
        <w:jc w:val="center"/>
      </w:pPr>
      <w:r>
        <w:t>Coordenador</w:t>
      </w:r>
      <w:r>
        <w:rPr>
          <w:spacing w:val="-12"/>
        </w:rPr>
        <w:t xml:space="preserve"> </w:t>
      </w:r>
      <w:r>
        <w:t>do</w:t>
      </w:r>
      <w:r>
        <w:rPr>
          <w:spacing w:val="-6"/>
        </w:rPr>
        <w:t xml:space="preserve"> </w:t>
      </w:r>
      <w:r>
        <w:t>Programa</w:t>
      </w:r>
      <w:r>
        <w:rPr>
          <w:spacing w:val="-13"/>
        </w:rPr>
        <w:t xml:space="preserve"> </w:t>
      </w:r>
      <w:r>
        <w:t>de</w:t>
      </w:r>
      <w:r>
        <w:rPr>
          <w:spacing w:val="-8"/>
        </w:rPr>
        <w:t xml:space="preserve"> </w:t>
      </w:r>
      <w:r>
        <w:t>Pós-Graduação</w:t>
      </w:r>
      <w:r>
        <w:rPr>
          <w:spacing w:val="-14"/>
        </w:rPr>
        <w:t xml:space="preserve"> </w:t>
      </w:r>
      <w:r>
        <w:t>em</w:t>
      </w:r>
      <w:r>
        <w:rPr>
          <w:spacing w:val="-9"/>
        </w:rPr>
        <w:t xml:space="preserve"> </w:t>
      </w:r>
      <w:r>
        <w:t>Direito</w:t>
      </w:r>
      <w:r>
        <w:rPr>
          <w:spacing w:val="-9"/>
        </w:rPr>
        <w:t xml:space="preserve"> </w:t>
      </w:r>
      <w:r>
        <w:t>da</w:t>
      </w:r>
      <w:r>
        <w:rPr>
          <w:spacing w:val="-8"/>
        </w:rPr>
        <w:t xml:space="preserve"> </w:t>
      </w:r>
      <w:r>
        <w:rPr>
          <w:spacing w:val="-4"/>
        </w:rPr>
        <w:t>UEPG</w:t>
      </w:r>
    </w:p>
    <w:p w14:paraId="748D070B">
      <w:pPr>
        <w:pStyle w:val="6"/>
        <w:jc w:val="center"/>
        <w:sectPr>
          <w:pgSz w:w="11920" w:h="16850"/>
          <w:pgMar w:top="2000" w:right="850" w:bottom="280" w:left="1700" w:header="954" w:footer="0" w:gutter="0"/>
          <w:cols w:space="720" w:num="1"/>
        </w:sectPr>
      </w:pPr>
    </w:p>
    <w:p w14:paraId="02A1204A">
      <w:pPr>
        <w:pStyle w:val="6"/>
        <w:rPr>
          <w:sz w:val="22"/>
        </w:rPr>
      </w:pPr>
    </w:p>
    <w:p w14:paraId="4A84B87F">
      <w:pPr>
        <w:pStyle w:val="6"/>
        <w:rPr>
          <w:sz w:val="22"/>
        </w:rPr>
      </w:pPr>
    </w:p>
    <w:p w14:paraId="5CD0C1DC">
      <w:pPr>
        <w:pStyle w:val="6"/>
        <w:spacing w:before="126"/>
        <w:rPr>
          <w:sz w:val="22"/>
        </w:rPr>
      </w:pPr>
    </w:p>
    <w:p w14:paraId="3C2CA8B4">
      <w:pPr>
        <w:ind w:left="5002" w:right="4991"/>
        <w:jc w:val="center"/>
        <w:rPr>
          <w:b/>
        </w:rPr>
      </w:pPr>
      <w:r>
        <w:rPr>
          <w:b/>
          <w:sz w:val="24"/>
        </w:rPr>
        <w:t>ANEXO</w:t>
      </w:r>
      <w:r>
        <w:rPr>
          <w:b/>
          <w:spacing w:val="-10"/>
          <w:sz w:val="24"/>
        </w:rPr>
        <w:t xml:space="preserve"> </w:t>
      </w:r>
      <w:r>
        <w:rPr>
          <w:b/>
          <w:sz w:val="24"/>
        </w:rPr>
        <w:t>I</w:t>
      </w:r>
      <w:r>
        <w:rPr>
          <w:b/>
          <w:spacing w:val="-8"/>
          <w:sz w:val="24"/>
        </w:rPr>
        <w:t xml:space="preserve"> </w:t>
      </w:r>
      <w:r>
        <w:rPr>
          <w:b/>
          <w:sz w:val="24"/>
        </w:rPr>
        <w:t>-</w:t>
      </w:r>
      <w:r>
        <w:rPr>
          <w:b/>
          <w:spacing w:val="-15"/>
          <w:sz w:val="24"/>
        </w:rPr>
        <w:t xml:space="preserve"> </w:t>
      </w:r>
      <w:r>
        <w:rPr>
          <w:b/>
        </w:rPr>
        <w:t>TABELA</w:t>
      </w:r>
      <w:r>
        <w:rPr>
          <w:b/>
          <w:spacing w:val="-8"/>
        </w:rPr>
        <w:t xml:space="preserve"> </w:t>
      </w:r>
      <w:r>
        <w:rPr>
          <w:b/>
        </w:rPr>
        <w:t>DE</w:t>
      </w:r>
      <w:r>
        <w:rPr>
          <w:b/>
          <w:spacing w:val="-14"/>
        </w:rPr>
        <w:t xml:space="preserve"> </w:t>
      </w:r>
      <w:r>
        <w:rPr>
          <w:b/>
        </w:rPr>
        <w:t xml:space="preserve">ATIVIDADES </w:t>
      </w:r>
      <w:r>
        <w:rPr>
          <w:b/>
          <w:spacing w:val="-2"/>
        </w:rPr>
        <w:t>COMPLEMENTARES</w:t>
      </w:r>
    </w:p>
    <w:p w14:paraId="4CD63F8E">
      <w:pPr>
        <w:pStyle w:val="6"/>
        <w:spacing w:before="5" w:after="1"/>
        <w:rPr>
          <w:b/>
          <w:sz w:val="15"/>
        </w:rPr>
      </w:pPr>
    </w:p>
    <w:tbl>
      <w:tblPr>
        <w:tblStyle w:val="4"/>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19"/>
      </w:tblGrid>
      <w:tr w14:paraId="67E6C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919" w:type="dxa"/>
          </w:tcPr>
          <w:p w14:paraId="2474E43F">
            <w:pPr>
              <w:pStyle w:val="9"/>
              <w:spacing w:before="58"/>
              <w:ind w:left="19"/>
              <w:rPr>
                <w:sz w:val="20"/>
              </w:rPr>
            </w:pPr>
            <w:r>
              <w:rPr>
                <w:sz w:val="20"/>
              </w:rPr>
              <w:t>NOME</w:t>
            </w:r>
            <w:r>
              <w:rPr>
                <w:spacing w:val="-9"/>
                <w:sz w:val="20"/>
              </w:rPr>
              <w:t xml:space="preserve"> </w:t>
            </w:r>
            <w:r>
              <w:rPr>
                <w:sz w:val="20"/>
              </w:rPr>
              <w:t>DO</w:t>
            </w:r>
            <w:r>
              <w:rPr>
                <w:spacing w:val="-5"/>
                <w:sz w:val="20"/>
              </w:rPr>
              <w:t xml:space="preserve"> </w:t>
            </w:r>
            <w:r>
              <w:rPr>
                <w:spacing w:val="-2"/>
                <w:sz w:val="20"/>
              </w:rPr>
              <w:t>DISCENTE:</w:t>
            </w:r>
          </w:p>
        </w:tc>
      </w:tr>
      <w:tr w14:paraId="6614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919" w:type="dxa"/>
          </w:tcPr>
          <w:p w14:paraId="266E8147">
            <w:pPr>
              <w:pStyle w:val="9"/>
              <w:spacing w:before="58"/>
              <w:ind w:left="19"/>
              <w:rPr>
                <w:sz w:val="20"/>
              </w:rPr>
            </w:pPr>
            <w:r>
              <w:rPr>
                <w:sz w:val="20"/>
              </w:rPr>
              <w:t>NÚMERO</w:t>
            </w:r>
            <w:r>
              <w:rPr>
                <w:spacing w:val="-12"/>
                <w:sz w:val="20"/>
              </w:rPr>
              <w:t xml:space="preserve"> </w:t>
            </w:r>
            <w:r>
              <w:rPr>
                <w:sz w:val="20"/>
              </w:rPr>
              <w:t>DO</w:t>
            </w:r>
            <w:r>
              <w:rPr>
                <w:spacing w:val="-12"/>
                <w:sz w:val="20"/>
              </w:rPr>
              <w:t xml:space="preserve"> </w:t>
            </w:r>
            <w:r>
              <w:rPr>
                <w:sz w:val="20"/>
              </w:rPr>
              <w:t>REGISTRO</w:t>
            </w:r>
            <w:r>
              <w:rPr>
                <w:spacing w:val="-8"/>
                <w:sz w:val="20"/>
              </w:rPr>
              <w:t xml:space="preserve"> </w:t>
            </w:r>
            <w:r>
              <w:rPr>
                <w:spacing w:val="-2"/>
                <w:sz w:val="20"/>
              </w:rPr>
              <w:t>ACADÊMICO:</w:t>
            </w:r>
          </w:p>
        </w:tc>
      </w:tr>
      <w:tr w14:paraId="217F5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919" w:type="dxa"/>
          </w:tcPr>
          <w:p w14:paraId="5EE65585">
            <w:pPr>
              <w:pStyle w:val="9"/>
              <w:spacing w:before="58"/>
              <w:ind w:left="19"/>
              <w:rPr>
                <w:sz w:val="20"/>
              </w:rPr>
            </w:pPr>
            <w:r>
              <w:rPr>
                <w:sz w:val="20"/>
              </w:rPr>
              <w:t>NOME</w:t>
            </w:r>
            <w:r>
              <w:rPr>
                <w:spacing w:val="-13"/>
                <w:sz w:val="20"/>
              </w:rPr>
              <w:t xml:space="preserve"> </w:t>
            </w:r>
            <w:r>
              <w:rPr>
                <w:sz w:val="20"/>
              </w:rPr>
              <w:t>DO</w:t>
            </w:r>
            <w:r>
              <w:rPr>
                <w:spacing w:val="-11"/>
                <w:sz w:val="20"/>
              </w:rPr>
              <w:t xml:space="preserve"> </w:t>
            </w:r>
            <w:r>
              <w:rPr>
                <w:sz w:val="20"/>
              </w:rPr>
              <w:t>PROFESSOR</w:t>
            </w:r>
            <w:r>
              <w:rPr>
                <w:spacing w:val="-4"/>
                <w:sz w:val="20"/>
              </w:rPr>
              <w:t xml:space="preserve"> </w:t>
            </w:r>
            <w:r>
              <w:rPr>
                <w:spacing w:val="-2"/>
                <w:sz w:val="20"/>
              </w:rPr>
              <w:t>ORIENTADOR:</w:t>
            </w:r>
          </w:p>
        </w:tc>
      </w:tr>
      <w:tr w14:paraId="1C9CD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919" w:type="dxa"/>
          </w:tcPr>
          <w:p w14:paraId="47FABAC8">
            <w:pPr>
              <w:pStyle w:val="9"/>
              <w:spacing w:before="58"/>
              <w:ind w:left="19"/>
              <w:rPr>
                <w:sz w:val="20"/>
              </w:rPr>
            </w:pPr>
            <w:r>
              <w:rPr>
                <w:sz w:val="20"/>
              </w:rPr>
              <w:t>LINHA</w:t>
            </w:r>
            <w:r>
              <w:rPr>
                <w:spacing w:val="-10"/>
                <w:sz w:val="20"/>
              </w:rPr>
              <w:t xml:space="preserve"> </w:t>
            </w:r>
            <w:r>
              <w:rPr>
                <w:sz w:val="20"/>
              </w:rPr>
              <w:t>DE</w:t>
            </w:r>
            <w:r>
              <w:rPr>
                <w:spacing w:val="-4"/>
                <w:sz w:val="20"/>
              </w:rPr>
              <w:t xml:space="preserve"> </w:t>
            </w:r>
            <w:r>
              <w:rPr>
                <w:spacing w:val="-2"/>
                <w:sz w:val="20"/>
              </w:rPr>
              <w:t>PESQUISA:</w:t>
            </w:r>
          </w:p>
        </w:tc>
      </w:tr>
      <w:tr w14:paraId="3998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919" w:type="dxa"/>
          </w:tcPr>
          <w:p w14:paraId="350A922C">
            <w:pPr>
              <w:pStyle w:val="9"/>
              <w:spacing w:before="58"/>
              <w:ind w:left="19"/>
              <w:rPr>
                <w:sz w:val="20"/>
              </w:rPr>
            </w:pPr>
            <w:r>
              <w:rPr>
                <w:sz w:val="20"/>
              </w:rPr>
              <w:t>TÍTULO</w:t>
            </w:r>
            <w:r>
              <w:rPr>
                <w:spacing w:val="-12"/>
                <w:sz w:val="20"/>
              </w:rPr>
              <w:t xml:space="preserve"> </w:t>
            </w:r>
            <w:r>
              <w:rPr>
                <w:sz w:val="20"/>
              </w:rPr>
              <w:t>DA</w:t>
            </w:r>
            <w:r>
              <w:rPr>
                <w:spacing w:val="-5"/>
                <w:sz w:val="20"/>
              </w:rPr>
              <w:t xml:space="preserve"> </w:t>
            </w:r>
            <w:r>
              <w:rPr>
                <w:spacing w:val="-2"/>
                <w:sz w:val="20"/>
              </w:rPr>
              <w:t>PESQUISA:</w:t>
            </w:r>
          </w:p>
        </w:tc>
      </w:tr>
      <w:tr w14:paraId="0B1AE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919" w:type="dxa"/>
          </w:tcPr>
          <w:p w14:paraId="7D04BD7B">
            <w:pPr>
              <w:pStyle w:val="9"/>
              <w:spacing w:before="58"/>
              <w:ind w:left="19"/>
              <w:rPr>
                <w:sz w:val="20"/>
              </w:rPr>
            </w:pPr>
            <w:r>
              <w:rPr>
                <w:sz w:val="20"/>
              </w:rPr>
              <w:t>SEMESTRE/ANO</w:t>
            </w:r>
            <w:r>
              <w:rPr>
                <w:spacing w:val="-14"/>
                <w:sz w:val="20"/>
              </w:rPr>
              <w:t xml:space="preserve"> </w:t>
            </w:r>
            <w:r>
              <w:rPr>
                <w:sz w:val="20"/>
              </w:rPr>
              <w:t>DE</w:t>
            </w:r>
            <w:r>
              <w:rPr>
                <w:spacing w:val="-11"/>
                <w:sz w:val="20"/>
              </w:rPr>
              <w:t xml:space="preserve"> </w:t>
            </w:r>
            <w:r>
              <w:rPr>
                <w:sz w:val="20"/>
              </w:rPr>
              <w:t>INGRESSO</w:t>
            </w:r>
            <w:r>
              <w:rPr>
                <w:spacing w:val="-8"/>
                <w:sz w:val="20"/>
              </w:rPr>
              <w:t xml:space="preserve"> </w:t>
            </w:r>
            <w:r>
              <w:rPr>
                <w:sz w:val="20"/>
              </w:rPr>
              <w:t>DO</w:t>
            </w:r>
            <w:r>
              <w:rPr>
                <w:spacing w:val="-13"/>
                <w:sz w:val="20"/>
              </w:rPr>
              <w:t xml:space="preserve"> </w:t>
            </w:r>
            <w:r>
              <w:rPr>
                <w:sz w:val="20"/>
              </w:rPr>
              <w:t>DISCENTE</w:t>
            </w:r>
            <w:r>
              <w:rPr>
                <w:spacing w:val="-9"/>
                <w:sz w:val="20"/>
              </w:rPr>
              <w:t xml:space="preserve"> </w:t>
            </w:r>
            <w:r>
              <w:rPr>
                <w:sz w:val="20"/>
              </w:rPr>
              <w:t>NO</w:t>
            </w:r>
            <w:r>
              <w:rPr>
                <w:spacing w:val="-12"/>
                <w:sz w:val="20"/>
              </w:rPr>
              <w:t xml:space="preserve"> </w:t>
            </w:r>
            <w:r>
              <w:rPr>
                <w:spacing w:val="-2"/>
                <w:sz w:val="20"/>
              </w:rPr>
              <w:t>PROGRAMA:</w:t>
            </w:r>
          </w:p>
        </w:tc>
      </w:tr>
    </w:tbl>
    <w:p w14:paraId="322C572E">
      <w:pPr>
        <w:pStyle w:val="6"/>
        <w:spacing w:before="186"/>
        <w:rPr>
          <w:b/>
          <w:sz w:val="20"/>
        </w:rPr>
      </w:pPr>
    </w:p>
    <w:tbl>
      <w:tblPr>
        <w:tblStyle w:val="4"/>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523"/>
        <w:gridCol w:w="3399"/>
        <w:gridCol w:w="5392"/>
      </w:tblGrid>
      <w:tr w14:paraId="61FD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600" w:type="dxa"/>
          </w:tcPr>
          <w:p w14:paraId="15B84823">
            <w:pPr>
              <w:pStyle w:val="9"/>
              <w:ind w:left="0"/>
              <w:rPr>
                <w:b/>
                <w:sz w:val="20"/>
              </w:rPr>
            </w:pPr>
          </w:p>
          <w:p w14:paraId="7A7F96FB">
            <w:pPr>
              <w:pStyle w:val="9"/>
              <w:ind w:left="27"/>
              <w:jc w:val="center"/>
              <w:rPr>
                <w:b/>
                <w:sz w:val="20"/>
              </w:rPr>
            </w:pPr>
            <w:r>
              <w:rPr>
                <w:b/>
                <w:spacing w:val="-5"/>
                <w:sz w:val="20"/>
              </w:rPr>
              <w:t>Nº</w:t>
            </w:r>
          </w:p>
        </w:tc>
        <w:tc>
          <w:tcPr>
            <w:tcW w:w="4523" w:type="dxa"/>
          </w:tcPr>
          <w:p w14:paraId="509F347D">
            <w:pPr>
              <w:pStyle w:val="9"/>
              <w:spacing w:before="63"/>
              <w:ind w:left="1085" w:right="669" w:firstLine="892"/>
              <w:rPr>
                <w:b/>
                <w:sz w:val="20"/>
              </w:rPr>
            </w:pPr>
            <w:r>
              <w:rPr>
                <w:b/>
                <w:sz w:val="20"/>
              </w:rPr>
              <w:t xml:space="preserve">ITEM 1 </w:t>
            </w:r>
            <w:r>
              <w:rPr>
                <w:b/>
                <w:spacing w:val="-2"/>
                <w:sz w:val="20"/>
              </w:rPr>
              <w:t>PRODUÇÃO</w:t>
            </w:r>
            <w:r>
              <w:rPr>
                <w:b/>
                <w:spacing w:val="-11"/>
                <w:sz w:val="20"/>
              </w:rPr>
              <w:t xml:space="preserve"> </w:t>
            </w:r>
            <w:r>
              <w:rPr>
                <w:b/>
                <w:spacing w:val="-2"/>
                <w:sz w:val="20"/>
              </w:rPr>
              <w:t>CIENTÍFICA</w:t>
            </w:r>
          </w:p>
        </w:tc>
        <w:tc>
          <w:tcPr>
            <w:tcW w:w="3399" w:type="dxa"/>
          </w:tcPr>
          <w:p w14:paraId="56289553">
            <w:pPr>
              <w:pStyle w:val="9"/>
              <w:spacing w:before="120"/>
              <w:ind w:left="0"/>
              <w:rPr>
                <w:b/>
                <w:sz w:val="20"/>
              </w:rPr>
            </w:pPr>
          </w:p>
          <w:p w14:paraId="7E114427">
            <w:pPr>
              <w:pStyle w:val="9"/>
              <w:ind w:left="729"/>
              <w:rPr>
                <w:b/>
                <w:sz w:val="20"/>
              </w:rPr>
            </w:pPr>
            <w:r>
              <w:rPr>
                <w:b/>
                <w:spacing w:val="-10"/>
                <w:sz w:val="20"/>
              </w:rPr>
              <w:t>CARGA</w:t>
            </w:r>
            <w:r>
              <w:rPr>
                <w:b/>
                <w:spacing w:val="2"/>
                <w:sz w:val="20"/>
              </w:rPr>
              <w:t xml:space="preserve"> </w:t>
            </w:r>
            <w:r>
              <w:rPr>
                <w:b/>
                <w:spacing w:val="-2"/>
                <w:sz w:val="20"/>
              </w:rPr>
              <w:t>HORÁRIA</w:t>
            </w:r>
          </w:p>
        </w:tc>
        <w:tc>
          <w:tcPr>
            <w:tcW w:w="5392" w:type="dxa"/>
          </w:tcPr>
          <w:p w14:paraId="01977CDD">
            <w:pPr>
              <w:pStyle w:val="9"/>
              <w:spacing w:before="120"/>
              <w:ind w:left="0"/>
              <w:rPr>
                <w:b/>
                <w:sz w:val="20"/>
              </w:rPr>
            </w:pPr>
          </w:p>
          <w:p w14:paraId="26E81936">
            <w:pPr>
              <w:pStyle w:val="9"/>
              <w:ind w:left="1776"/>
              <w:rPr>
                <w:b/>
                <w:sz w:val="20"/>
              </w:rPr>
            </w:pPr>
            <w:r>
              <w:rPr>
                <w:b/>
                <w:spacing w:val="-2"/>
                <w:sz w:val="20"/>
              </w:rPr>
              <w:t>COMPROVAÇÃO</w:t>
            </w:r>
          </w:p>
        </w:tc>
      </w:tr>
      <w:tr w14:paraId="41D56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600" w:type="dxa"/>
          </w:tcPr>
          <w:p w14:paraId="0582CEEF">
            <w:pPr>
              <w:pStyle w:val="9"/>
              <w:spacing w:before="1"/>
              <w:ind w:left="27" w:right="18"/>
              <w:jc w:val="center"/>
              <w:rPr>
                <w:b/>
                <w:sz w:val="20"/>
              </w:rPr>
            </w:pPr>
            <w:r>
              <w:rPr>
                <w:b/>
                <w:spacing w:val="-5"/>
                <w:sz w:val="20"/>
              </w:rPr>
              <w:t>1.1</w:t>
            </w:r>
          </w:p>
        </w:tc>
        <w:tc>
          <w:tcPr>
            <w:tcW w:w="4523" w:type="dxa"/>
          </w:tcPr>
          <w:p w14:paraId="3552363B">
            <w:pPr>
              <w:pStyle w:val="9"/>
              <w:tabs>
                <w:tab w:val="left" w:pos="1411"/>
                <w:tab w:val="left" w:pos="1957"/>
                <w:tab w:val="left" w:pos="2911"/>
                <w:tab w:val="left" w:pos="4076"/>
              </w:tabs>
              <w:spacing w:before="58"/>
              <w:ind w:right="162"/>
              <w:rPr>
                <w:sz w:val="20"/>
              </w:rPr>
            </w:pPr>
            <w:r>
              <w:rPr>
                <w:spacing w:val="-2"/>
                <w:sz w:val="20"/>
              </w:rPr>
              <w:t>Publicação</w:t>
            </w:r>
            <w:r>
              <w:rPr>
                <w:sz w:val="20"/>
              </w:rPr>
              <w:tab/>
            </w:r>
            <w:r>
              <w:rPr>
                <w:sz w:val="20"/>
              </w:rPr>
              <w:t>d</w:t>
            </w:r>
            <w:r>
              <w:rPr>
                <w:spacing w:val="-27"/>
                <w:sz w:val="20"/>
              </w:rPr>
              <w:t xml:space="preserve"> </w:t>
            </w:r>
            <w:r>
              <w:rPr>
                <w:sz w:val="20"/>
              </w:rPr>
              <w:t>e</w:t>
            </w:r>
            <w:r>
              <w:rPr>
                <w:sz w:val="20"/>
              </w:rPr>
              <w:tab/>
            </w:r>
            <w:r>
              <w:rPr>
                <w:spacing w:val="11"/>
                <w:sz w:val="20"/>
              </w:rPr>
              <w:t>ar</w:t>
            </w:r>
            <w:r>
              <w:rPr>
                <w:spacing w:val="-21"/>
                <w:sz w:val="20"/>
              </w:rPr>
              <w:t xml:space="preserve"> </w:t>
            </w:r>
            <w:r>
              <w:rPr>
                <w:sz w:val="20"/>
              </w:rPr>
              <w:t>t</w:t>
            </w:r>
            <w:r>
              <w:rPr>
                <w:spacing w:val="-21"/>
                <w:sz w:val="20"/>
              </w:rPr>
              <w:t xml:space="preserve"> </w:t>
            </w:r>
            <w:r>
              <w:rPr>
                <w:spacing w:val="14"/>
                <w:sz w:val="20"/>
              </w:rPr>
              <w:t>igo</w:t>
            </w:r>
            <w:r>
              <w:rPr>
                <w:sz w:val="20"/>
              </w:rPr>
              <w:tab/>
            </w:r>
            <w:r>
              <w:rPr>
                <w:spacing w:val="15"/>
                <w:sz w:val="20"/>
              </w:rPr>
              <w:t>jur</w:t>
            </w:r>
            <w:r>
              <w:rPr>
                <w:spacing w:val="-14"/>
                <w:sz w:val="20"/>
              </w:rPr>
              <w:t xml:space="preserve"> </w:t>
            </w:r>
            <w:r>
              <w:rPr>
                <w:spacing w:val="11"/>
                <w:sz w:val="20"/>
              </w:rPr>
              <w:t>íd</w:t>
            </w:r>
            <w:r>
              <w:rPr>
                <w:spacing w:val="-14"/>
                <w:sz w:val="20"/>
              </w:rPr>
              <w:t xml:space="preserve"> </w:t>
            </w:r>
            <w:r>
              <w:rPr>
                <w:spacing w:val="11"/>
                <w:sz w:val="20"/>
              </w:rPr>
              <w:t>ic</w:t>
            </w:r>
            <w:r>
              <w:rPr>
                <w:spacing w:val="-14"/>
                <w:sz w:val="20"/>
              </w:rPr>
              <w:t xml:space="preserve"> </w:t>
            </w:r>
            <w:r>
              <w:rPr>
                <w:sz w:val="20"/>
              </w:rPr>
              <w:t>o</w:t>
            </w:r>
            <w:r>
              <w:rPr>
                <w:sz w:val="20"/>
              </w:rPr>
              <w:tab/>
            </w:r>
            <w:r>
              <w:rPr>
                <w:spacing w:val="-6"/>
                <w:sz w:val="20"/>
              </w:rPr>
              <w:t xml:space="preserve">em </w:t>
            </w:r>
            <w:r>
              <w:rPr>
                <w:sz w:val="20"/>
              </w:rPr>
              <w:t>periódico</w:t>
            </w:r>
            <w:r>
              <w:rPr>
                <w:spacing w:val="40"/>
                <w:sz w:val="20"/>
              </w:rPr>
              <w:t xml:space="preserve"> </w:t>
            </w:r>
            <w:r>
              <w:rPr>
                <w:sz w:val="20"/>
              </w:rPr>
              <w:t xml:space="preserve">acadêmico, </w:t>
            </w:r>
            <w:r>
              <w:rPr>
                <w:b/>
                <w:sz w:val="20"/>
              </w:rPr>
              <w:t>em co-autoria com seu orientador</w:t>
            </w:r>
          </w:p>
        </w:tc>
        <w:tc>
          <w:tcPr>
            <w:tcW w:w="3399" w:type="dxa"/>
          </w:tcPr>
          <w:p w14:paraId="518581A7">
            <w:pPr>
              <w:pStyle w:val="9"/>
              <w:spacing w:before="58"/>
              <w:rPr>
                <w:sz w:val="20"/>
              </w:rPr>
            </w:pPr>
            <w:r>
              <w:rPr>
                <w:sz w:val="20"/>
              </w:rPr>
              <w:t>15 (quinze) horas por artigo – 1 crédito até o limite de 60 (sessenta) horas – 4 créditos</w:t>
            </w:r>
          </w:p>
        </w:tc>
        <w:tc>
          <w:tcPr>
            <w:tcW w:w="5392" w:type="dxa"/>
          </w:tcPr>
          <w:p w14:paraId="5539DAEE">
            <w:pPr>
              <w:pStyle w:val="9"/>
              <w:spacing w:before="58"/>
              <w:ind w:left="177"/>
              <w:rPr>
                <w:sz w:val="20"/>
              </w:rPr>
            </w:pPr>
            <w:r>
              <w:rPr>
                <w:sz w:val="20"/>
              </w:rPr>
              <w:t>Cópia do artigo</w:t>
            </w:r>
            <w:r>
              <w:rPr>
                <w:spacing w:val="24"/>
                <w:sz w:val="20"/>
              </w:rPr>
              <w:t xml:space="preserve"> </w:t>
            </w:r>
            <w:r>
              <w:rPr>
                <w:sz w:val="20"/>
              </w:rPr>
              <w:t xml:space="preserve">completo, capa e ficha catalográfica da </w:t>
            </w:r>
            <w:r>
              <w:rPr>
                <w:spacing w:val="-2"/>
                <w:sz w:val="20"/>
              </w:rPr>
              <w:t>publicação;</w:t>
            </w:r>
          </w:p>
          <w:p w14:paraId="641C4BA8">
            <w:pPr>
              <w:pStyle w:val="9"/>
              <w:spacing w:before="61"/>
              <w:ind w:left="177"/>
              <w:rPr>
                <w:sz w:val="20"/>
              </w:rPr>
            </w:pPr>
          </w:p>
        </w:tc>
      </w:tr>
      <w:tr w14:paraId="6A3E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600" w:type="dxa"/>
          </w:tcPr>
          <w:p w14:paraId="0C528286">
            <w:pPr>
              <w:pStyle w:val="9"/>
              <w:spacing w:before="1"/>
              <w:ind w:left="27" w:right="18"/>
              <w:jc w:val="center"/>
              <w:rPr>
                <w:b/>
                <w:sz w:val="20"/>
              </w:rPr>
            </w:pPr>
            <w:r>
              <w:rPr>
                <w:b/>
                <w:spacing w:val="-5"/>
                <w:sz w:val="20"/>
              </w:rPr>
              <w:t>1.2</w:t>
            </w:r>
          </w:p>
        </w:tc>
        <w:tc>
          <w:tcPr>
            <w:tcW w:w="4523" w:type="dxa"/>
          </w:tcPr>
          <w:p w14:paraId="292F3F28">
            <w:pPr>
              <w:pStyle w:val="9"/>
              <w:tabs>
                <w:tab w:val="left" w:pos="1411"/>
                <w:tab w:val="left" w:pos="1957"/>
                <w:tab w:val="left" w:pos="2911"/>
                <w:tab w:val="left" w:pos="4076"/>
              </w:tabs>
              <w:spacing w:before="63"/>
              <w:ind w:right="162"/>
              <w:rPr>
                <w:sz w:val="20"/>
              </w:rPr>
            </w:pPr>
            <w:r>
              <w:rPr>
                <w:spacing w:val="-2"/>
                <w:sz w:val="20"/>
              </w:rPr>
              <w:t>Publicação</w:t>
            </w:r>
            <w:r>
              <w:rPr>
                <w:sz w:val="20"/>
              </w:rPr>
              <w:tab/>
            </w:r>
            <w:r>
              <w:rPr>
                <w:sz w:val="20"/>
              </w:rPr>
              <w:t>d</w:t>
            </w:r>
            <w:r>
              <w:rPr>
                <w:spacing w:val="-27"/>
                <w:sz w:val="20"/>
              </w:rPr>
              <w:t xml:space="preserve"> </w:t>
            </w:r>
            <w:r>
              <w:rPr>
                <w:sz w:val="20"/>
              </w:rPr>
              <w:t>e</w:t>
            </w:r>
            <w:r>
              <w:rPr>
                <w:sz w:val="20"/>
              </w:rPr>
              <w:tab/>
            </w:r>
            <w:r>
              <w:rPr>
                <w:spacing w:val="11"/>
                <w:sz w:val="20"/>
              </w:rPr>
              <w:t>ar</w:t>
            </w:r>
            <w:r>
              <w:rPr>
                <w:spacing w:val="-21"/>
                <w:sz w:val="20"/>
              </w:rPr>
              <w:t xml:space="preserve"> </w:t>
            </w:r>
            <w:r>
              <w:rPr>
                <w:sz w:val="20"/>
              </w:rPr>
              <w:t>t</w:t>
            </w:r>
            <w:r>
              <w:rPr>
                <w:spacing w:val="-21"/>
                <w:sz w:val="20"/>
              </w:rPr>
              <w:t xml:space="preserve"> </w:t>
            </w:r>
            <w:r>
              <w:rPr>
                <w:spacing w:val="14"/>
                <w:sz w:val="20"/>
              </w:rPr>
              <w:t>igo</w:t>
            </w:r>
            <w:r>
              <w:rPr>
                <w:sz w:val="20"/>
              </w:rPr>
              <w:tab/>
            </w:r>
            <w:r>
              <w:rPr>
                <w:spacing w:val="15"/>
                <w:sz w:val="20"/>
              </w:rPr>
              <w:t>jur</w:t>
            </w:r>
            <w:r>
              <w:rPr>
                <w:spacing w:val="-14"/>
                <w:sz w:val="20"/>
              </w:rPr>
              <w:t xml:space="preserve"> </w:t>
            </w:r>
            <w:r>
              <w:rPr>
                <w:spacing w:val="11"/>
                <w:sz w:val="20"/>
              </w:rPr>
              <w:t>íd</w:t>
            </w:r>
            <w:r>
              <w:rPr>
                <w:spacing w:val="-14"/>
                <w:sz w:val="20"/>
              </w:rPr>
              <w:t xml:space="preserve"> </w:t>
            </w:r>
            <w:r>
              <w:rPr>
                <w:spacing w:val="11"/>
                <w:sz w:val="20"/>
              </w:rPr>
              <w:t>ic</w:t>
            </w:r>
            <w:r>
              <w:rPr>
                <w:spacing w:val="-14"/>
                <w:sz w:val="20"/>
              </w:rPr>
              <w:t xml:space="preserve"> </w:t>
            </w:r>
            <w:r>
              <w:rPr>
                <w:sz w:val="20"/>
              </w:rPr>
              <w:t>o</w:t>
            </w:r>
            <w:r>
              <w:rPr>
                <w:sz w:val="20"/>
              </w:rPr>
              <w:tab/>
            </w:r>
            <w:r>
              <w:rPr>
                <w:spacing w:val="-6"/>
                <w:sz w:val="20"/>
              </w:rPr>
              <w:t xml:space="preserve">em </w:t>
            </w:r>
            <w:r>
              <w:rPr>
                <w:sz w:val="20"/>
              </w:rPr>
              <w:t>periódico</w:t>
            </w:r>
            <w:r>
              <w:rPr>
                <w:spacing w:val="40"/>
                <w:sz w:val="20"/>
              </w:rPr>
              <w:t xml:space="preserve"> </w:t>
            </w:r>
            <w:r>
              <w:rPr>
                <w:sz w:val="20"/>
              </w:rPr>
              <w:t>acadêmico</w:t>
            </w:r>
          </w:p>
        </w:tc>
        <w:tc>
          <w:tcPr>
            <w:tcW w:w="3399" w:type="dxa"/>
          </w:tcPr>
          <w:p w14:paraId="51B0D5BB">
            <w:pPr>
              <w:pStyle w:val="9"/>
              <w:spacing w:before="63"/>
              <w:ind w:right="158"/>
              <w:jc w:val="both"/>
              <w:rPr>
                <w:sz w:val="20"/>
              </w:rPr>
            </w:pPr>
            <w:r>
              <w:rPr>
                <w:sz w:val="20"/>
              </w:rPr>
              <w:t>8 (oito) horas por artigo até o limite de 2 artigos, 15 horas – 1 crédito</w:t>
            </w:r>
          </w:p>
        </w:tc>
        <w:tc>
          <w:tcPr>
            <w:tcW w:w="5392" w:type="dxa"/>
          </w:tcPr>
          <w:p w14:paraId="241E7D23">
            <w:pPr>
              <w:pStyle w:val="9"/>
              <w:spacing w:before="63"/>
              <w:ind w:left="177"/>
              <w:rPr>
                <w:sz w:val="20"/>
              </w:rPr>
            </w:pPr>
            <w:r>
              <w:rPr>
                <w:spacing w:val="-4"/>
                <w:sz w:val="20"/>
              </w:rPr>
              <w:t>Idem</w:t>
            </w:r>
          </w:p>
        </w:tc>
      </w:tr>
      <w:tr w14:paraId="77DD9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00" w:type="dxa"/>
          </w:tcPr>
          <w:p w14:paraId="6C822B5F">
            <w:pPr>
              <w:pStyle w:val="9"/>
              <w:spacing w:before="1"/>
              <w:ind w:left="27" w:right="18"/>
              <w:jc w:val="center"/>
              <w:rPr>
                <w:b/>
                <w:sz w:val="20"/>
              </w:rPr>
            </w:pPr>
            <w:r>
              <w:rPr>
                <w:b/>
                <w:spacing w:val="-5"/>
                <w:sz w:val="20"/>
              </w:rPr>
              <w:t>1.3</w:t>
            </w:r>
          </w:p>
        </w:tc>
        <w:tc>
          <w:tcPr>
            <w:tcW w:w="4523" w:type="dxa"/>
          </w:tcPr>
          <w:p w14:paraId="58012759">
            <w:pPr>
              <w:pStyle w:val="9"/>
              <w:spacing w:before="63"/>
              <w:ind w:right="160"/>
              <w:jc w:val="both"/>
              <w:rPr>
                <w:sz w:val="20"/>
              </w:rPr>
            </w:pPr>
            <w:r>
              <w:rPr>
                <w:sz w:val="20"/>
              </w:rPr>
              <w:t>Publicação</w:t>
            </w:r>
            <w:r>
              <w:rPr>
                <w:spacing w:val="-13"/>
                <w:sz w:val="20"/>
              </w:rPr>
              <w:t xml:space="preserve"> </w:t>
            </w:r>
            <w:r>
              <w:rPr>
                <w:sz w:val="20"/>
              </w:rPr>
              <w:t>de</w:t>
            </w:r>
            <w:r>
              <w:rPr>
                <w:spacing w:val="-12"/>
                <w:sz w:val="20"/>
              </w:rPr>
              <w:t xml:space="preserve"> </w:t>
            </w:r>
            <w:r>
              <w:rPr>
                <w:sz w:val="20"/>
              </w:rPr>
              <w:t>artigo</w:t>
            </w:r>
            <w:r>
              <w:rPr>
                <w:spacing w:val="-13"/>
                <w:sz w:val="20"/>
              </w:rPr>
              <w:t xml:space="preserve"> </w:t>
            </w:r>
            <w:r>
              <w:rPr>
                <w:sz w:val="20"/>
              </w:rPr>
              <w:t>jurídico</w:t>
            </w:r>
            <w:r>
              <w:rPr>
                <w:spacing w:val="-12"/>
                <w:sz w:val="20"/>
              </w:rPr>
              <w:t xml:space="preserve"> </w:t>
            </w:r>
            <w:r>
              <w:rPr>
                <w:sz w:val="20"/>
              </w:rPr>
              <w:t>completo</w:t>
            </w:r>
            <w:r>
              <w:rPr>
                <w:spacing w:val="-13"/>
                <w:sz w:val="20"/>
              </w:rPr>
              <w:t xml:space="preserve"> </w:t>
            </w:r>
            <w:r>
              <w:rPr>
                <w:sz w:val="20"/>
              </w:rPr>
              <w:t>em</w:t>
            </w:r>
            <w:r>
              <w:rPr>
                <w:spacing w:val="-12"/>
                <w:sz w:val="20"/>
              </w:rPr>
              <w:t xml:space="preserve"> </w:t>
            </w:r>
            <w:r>
              <w:rPr>
                <w:sz w:val="20"/>
              </w:rPr>
              <w:t>anais de evento</w:t>
            </w:r>
            <w:r>
              <w:rPr>
                <w:spacing w:val="-2"/>
                <w:sz w:val="20"/>
              </w:rPr>
              <w:t xml:space="preserve"> </w:t>
            </w:r>
            <w:r>
              <w:rPr>
                <w:sz w:val="20"/>
              </w:rPr>
              <w:t>científico, com ISBN</w:t>
            </w:r>
            <w:r>
              <w:rPr>
                <w:spacing w:val="-2"/>
                <w:sz w:val="20"/>
              </w:rPr>
              <w:t xml:space="preserve"> </w:t>
            </w:r>
            <w:r>
              <w:rPr>
                <w:sz w:val="20"/>
              </w:rPr>
              <w:t xml:space="preserve">ou </w:t>
            </w:r>
            <w:r>
              <w:rPr>
                <w:spacing w:val="-2"/>
                <w:sz w:val="20"/>
              </w:rPr>
              <w:t xml:space="preserve">ISSN, </w:t>
            </w:r>
            <w:r>
              <w:rPr>
                <w:b/>
                <w:spacing w:val="-2"/>
                <w:sz w:val="20"/>
              </w:rPr>
              <w:t>em co-autoria com seu orientador</w:t>
            </w:r>
          </w:p>
        </w:tc>
        <w:tc>
          <w:tcPr>
            <w:tcW w:w="3399" w:type="dxa"/>
          </w:tcPr>
          <w:p w14:paraId="787DF437">
            <w:pPr>
              <w:pStyle w:val="9"/>
              <w:spacing w:before="63"/>
              <w:rPr>
                <w:sz w:val="20"/>
              </w:rPr>
            </w:pPr>
            <w:r>
              <w:rPr>
                <w:sz w:val="20"/>
              </w:rPr>
              <w:t>2 trabalhos por 1 crédito, máximo 4 trabalhos, 2 créditos</w:t>
            </w:r>
          </w:p>
        </w:tc>
        <w:tc>
          <w:tcPr>
            <w:tcW w:w="5392" w:type="dxa"/>
          </w:tcPr>
          <w:p w14:paraId="5C4E236B">
            <w:pPr>
              <w:pStyle w:val="9"/>
              <w:spacing w:before="63"/>
              <w:ind w:left="177"/>
              <w:rPr>
                <w:sz w:val="20"/>
              </w:rPr>
            </w:pPr>
            <w:r>
              <w:rPr>
                <w:sz w:val="20"/>
              </w:rPr>
              <w:t>Cópia</w:t>
            </w:r>
            <w:r>
              <w:rPr>
                <w:spacing w:val="31"/>
                <w:sz w:val="20"/>
              </w:rPr>
              <w:t xml:space="preserve"> </w:t>
            </w:r>
            <w:r>
              <w:rPr>
                <w:sz w:val="20"/>
              </w:rPr>
              <w:t>do</w:t>
            </w:r>
            <w:r>
              <w:rPr>
                <w:spacing w:val="31"/>
                <w:sz w:val="20"/>
              </w:rPr>
              <w:t xml:space="preserve"> </w:t>
            </w:r>
            <w:r>
              <w:rPr>
                <w:sz w:val="20"/>
              </w:rPr>
              <w:t>trabalho</w:t>
            </w:r>
            <w:r>
              <w:rPr>
                <w:spacing w:val="31"/>
                <w:sz w:val="20"/>
              </w:rPr>
              <w:t xml:space="preserve"> </w:t>
            </w:r>
            <w:r>
              <w:rPr>
                <w:sz w:val="20"/>
              </w:rPr>
              <w:t>completo,</w:t>
            </w:r>
            <w:r>
              <w:rPr>
                <w:spacing w:val="33"/>
                <w:sz w:val="20"/>
              </w:rPr>
              <w:t xml:space="preserve"> </w:t>
            </w:r>
            <w:r>
              <w:rPr>
                <w:sz w:val="20"/>
              </w:rPr>
              <w:t>capa</w:t>
            </w:r>
            <w:r>
              <w:rPr>
                <w:spacing w:val="31"/>
                <w:sz w:val="20"/>
              </w:rPr>
              <w:t xml:space="preserve"> </w:t>
            </w:r>
            <w:r>
              <w:rPr>
                <w:sz w:val="20"/>
              </w:rPr>
              <w:t>e</w:t>
            </w:r>
            <w:r>
              <w:rPr>
                <w:spacing w:val="30"/>
                <w:sz w:val="20"/>
              </w:rPr>
              <w:t xml:space="preserve"> </w:t>
            </w:r>
            <w:r>
              <w:rPr>
                <w:sz w:val="20"/>
              </w:rPr>
              <w:t>ficha</w:t>
            </w:r>
            <w:r>
              <w:rPr>
                <w:spacing w:val="26"/>
                <w:sz w:val="20"/>
              </w:rPr>
              <w:t xml:space="preserve"> </w:t>
            </w:r>
            <w:r>
              <w:rPr>
                <w:sz w:val="20"/>
              </w:rPr>
              <w:t>catalográfica dos anais;</w:t>
            </w:r>
          </w:p>
          <w:p w14:paraId="4F26462F">
            <w:pPr>
              <w:pStyle w:val="9"/>
              <w:spacing w:before="60"/>
              <w:ind w:left="177"/>
              <w:rPr>
                <w:sz w:val="20"/>
              </w:rPr>
            </w:pPr>
          </w:p>
        </w:tc>
      </w:tr>
      <w:tr w14:paraId="43DFA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00" w:type="dxa"/>
          </w:tcPr>
          <w:p w14:paraId="7DAB9699">
            <w:pPr>
              <w:pStyle w:val="9"/>
              <w:spacing w:before="1"/>
              <w:ind w:left="27" w:right="18"/>
              <w:jc w:val="center"/>
              <w:rPr>
                <w:b/>
                <w:sz w:val="20"/>
              </w:rPr>
            </w:pPr>
            <w:r>
              <w:rPr>
                <w:b/>
                <w:spacing w:val="-5"/>
                <w:sz w:val="20"/>
              </w:rPr>
              <w:t>1.4</w:t>
            </w:r>
          </w:p>
        </w:tc>
        <w:tc>
          <w:tcPr>
            <w:tcW w:w="4523" w:type="dxa"/>
          </w:tcPr>
          <w:p w14:paraId="7DFBADAC">
            <w:pPr>
              <w:pStyle w:val="9"/>
              <w:spacing w:before="63"/>
              <w:ind w:right="162"/>
              <w:jc w:val="both"/>
              <w:rPr>
                <w:sz w:val="20"/>
              </w:rPr>
            </w:pPr>
            <w:r>
              <w:rPr>
                <w:sz w:val="20"/>
              </w:rPr>
              <w:t>Publicação</w:t>
            </w:r>
            <w:r>
              <w:rPr>
                <w:spacing w:val="-13"/>
                <w:sz w:val="20"/>
              </w:rPr>
              <w:t xml:space="preserve"> </w:t>
            </w:r>
            <w:r>
              <w:rPr>
                <w:sz w:val="20"/>
              </w:rPr>
              <w:t>de</w:t>
            </w:r>
            <w:r>
              <w:rPr>
                <w:spacing w:val="-12"/>
                <w:sz w:val="20"/>
              </w:rPr>
              <w:t xml:space="preserve"> </w:t>
            </w:r>
            <w:r>
              <w:rPr>
                <w:sz w:val="20"/>
              </w:rPr>
              <w:t>artigo</w:t>
            </w:r>
            <w:r>
              <w:rPr>
                <w:spacing w:val="-13"/>
                <w:sz w:val="20"/>
              </w:rPr>
              <w:t xml:space="preserve"> </w:t>
            </w:r>
            <w:r>
              <w:rPr>
                <w:sz w:val="20"/>
              </w:rPr>
              <w:t>jurídico</w:t>
            </w:r>
            <w:r>
              <w:rPr>
                <w:spacing w:val="-12"/>
                <w:sz w:val="20"/>
              </w:rPr>
              <w:t xml:space="preserve"> </w:t>
            </w:r>
            <w:r>
              <w:rPr>
                <w:sz w:val="20"/>
              </w:rPr>
              <w:t>completo</w:t>
            </w:r>
            <w:r>
              <w:rPr>
                <w:spacing w:val="-13"/>
                <w:sz w:val="20"/>
              </w:rPr>
              <w:t xml:space="preserve"> </w:t>
            </w:r>
            <w:r>
              <w:rPr>
                <w:sz w:val="20"/>
              </w:rPr>
              <w:t>em</w:t>
            </w:r>
            <w:r>
              <w:rPr>
                <w:spacing w:val="-12"/>
                <w:sz w:val="20"/>
              </w:rPr>
              <w:t xml:space="preserve"> </w:t>
            </w:r>
            <w:r>
              <w:rPr>
                <w:sz w:val="20"/>
              </w:rPr>
              <w:t>anais de evento científico, com ISBN ou ISSN.</w:t>
            </w:r>
          </w:p>
        </w:tc>
        <w:tc>
          <w:tcPr>
            <w:tcW w:w="3399" w:type="dxa"/>
          </w:tcPr>
          <w:p w14:paraId="6EE818E4">
            <w:pPr>
              <w:pStyle w:val="9"/>
              <w:spacing w:before="63"/>
              <w:rPr>
                <w:sz w:val="20"/>
              </w:rPr>
            </w:pPr>
            <w:r>
              <w:rPr>
                <w:sz w:val="20"/>
              </w:rPr>
              <w:t>4 trabalhos por 1 crédito</w:t>
            </w:r>
          </w:p>
        </w:tc>
        <w:tc>
          <w:tcPr>
            <w:tcW w:w="5392" w:type="dxa"/>
          </w:tcPr>
          <w:p w14:paraId="336687E5">
            <w:pPr>
              <w:pStyle w:val="9"/>
              <w:spacing w:before="63"/>
              <w:ind w:left="177"/>
              <w:rPr>
                <w:sz w:val="20"/>
              </w:rPr>
            </w:pPr>
            <w:r>
              <w:rPr>
                <w:spacing w:val="-4"/>
                <w:sz w:val="20"/>
              </w:rPr>
              <w:t>Idem</w:t>
            </w:r>
          </w:p>
        </w:tc>
      </w:tr>
    </w:tbl>
    <w:p w14:paraId="583FDF2B">
      <w:pPr>
        <w:pStyle w:val="9"/>
        <w:rPr>
          <w:sz w:val="20"/>
        </w:rPr>
        <w:sectPr>
          <w:headerReference r:id="rId4" w:type="default"/>
          <w:pgSz w:w="16850" w:h="11920" w:orient="landscape"/>
          <w:pgMar w:top="1420" w:right="1133" w:bottom="280" w:left="1700" w:header="529" w:footer="0" w:gutter="0"/>
          <w:cols w:space="720" w:num="1"/>
        </w:sectPr>
      </w:pPr>
    </w:p>
    <w:p w14:paraId="00812375">
      <w:pPr>
        <w:pStyle w:val="6"/>
        <w:spacing w:before="154"/>
        <w:rPr>
          <w:b/>
          <w:sz w:val="20"/>
        </w:rPr>
      </w:pPr>
    </w:p>
    <w:tbl>
      <w:tblPr>
        <w:tblStyle w:val="4"/>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523"/>
        <w:gridCol w:w="3399"/>
        <w:gridCol w:w="5392"/>
      </w:tblGrid>
      <w:tr w14:paraId="4A63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00" w:type="dxa"/>
          </w:tcPr>
          <w:p w14:paraId="4311B93D">
            <w:pPr>
              <w:pStyle w:val="9"/>
              <w:spacing w:before="1"/>
              <w:ind w:left="27" w:right="18"/>
              <w:jc w:val="center"/>
              <w:rPr>
                <w:b/>
                <w:sz w:val="20"/>
              </w:rPr>
            </w:pPr>
            <w:r>
              <w:rPr>
                <w:b/>
                <w:spacing w:val="-5"/>
                <w:sz w:val="20"/>
              </w:rPr>
              <w:t>1.5</w:t>
            </w:r>
          </w:p>
        </w:tc>
        <w:tc>
          <w:tcPr>
            <w:tcW w:w="4523" w:type="dxa"/>
          </w:tcPr>
          <w:p w14:paraId="3FD9EEC0">
            <w:pPr>
              <w:pStyle w:val="9"/>
              <w:spacing w:before="64"/>
              <w:ind w:right="161"/>
              <w:jc w:val="both"/>
              <w:rPr>
                <w:sz w:val="20"/>
              </w:rPr>
            </w:pPr>
            <w:r>
              <w:rPr>
                <w:sz w:val="20"/>
              </w:rPr>
              <w:t xml:space="preserve">Publicação, de livro jurídico, </w:t>
            </w:r>
            <w:r>
              <w:rPr>
                <w:b/>
                <w:sz w:val="20"/>
              </w:rPr>
              <w:t>com co-autoria com seu orientador</w:t>
            </w:r>
            <w:r>
              <w:rPr>
                <w:sz w:val="20"/>
              </w:rPr>
              <w:t>,</w:t>
            </w:r>
            <w:r>
              <w:rPr>
                <w:spacing w:val="-12"/>
                <w:sz w:val="20"/>
              </w:rPr>
              <w:t xml:space="preserve"> </w:t>
            </w:r>
            <w:r>
              <w:rPr>
                <w:sz w:val="20"/>
              </w:rPr>
              <w:t>com</w:t>
            </w:r>
            <w:r>
              <w:rPr>
                <w:spacing w:val="-13"/>
                <w:sz w:val="20"/>
              </w:rPr>
              <w:t xml:space="preserve"> </w:t>
            </w:r>
            <w:r>
              <w:rPr>
                <w:sz w:val="20"/>
              </w:rPr>
              <w:t>ISBN,</w:t>
            </w:r>
            <w:r>
              <w:rPr>
                <w:spacing w:val="-12"/>
                <w:sz w:val="20"/>
              </w:rPr>
              <w:t xml:space="preserve"> </w:t>
            </w:r>
            <w:r>
              <w:rPr>
                <w:sz w:val="20"/>
              </w:rPr>
              <w:t>contendo no mínimo 125 (cento e vinte e cinco) páginas, por editora comercial ou universitária, ou por instituição</w:t>
            </w:r>
            <w:r>
              <w:rPr>
                <w:spacing w:val="-7"/>
                <w:sz w:val="20"/>
              </w:rPr>
              <w:t xml:space="preserve"> </w:t>
            </w:r>
            <w:r>
              <w:rPr>
                <w:sz w:val="20"/>
              </w:rPr>
              <w:t>de</w:t>
            </w:r>
            <w:r>
              <w:rPr>
                <w:spacing w:val="-4"/>
                <w:sz w:val="20"/>
              </w:rPr>
              <w:t xml:space="preserve"> </w:t>
            </w:r>
            <w:r>
              <w:rPr>
                <w:sz w:val="20"/>
              </w:rPr>
              <w:t>ensino</w:t>
            </w:r>
            <w:r>
              <w:rPr>
                <w:spacing w:val="-3"/>
                <w:sz w:val="20"/>
              </w:rPr>
              <w:t xml:space="preserve"> </w:t>
            </w:r>
            <w:r>
              <w:rPr>
                <w:sz w:val="20"/>
              </w:rPr>
              <w:t>superior,</w:t>
            </w:r>
            <w:r>
              <w:rPr>
                <w:spacing w:val="-2"/>
                <w:sz w:val="20"/>
              </w:rPr>
              <w:t xml:space="preserve"> </w:t>
            </w:r>
            <w:r>
              <w:rPr>
                <w:sz w:val="20"/>
              </w:rPr>
              <w:t>científica,</w:t>
            </w:r>
            <w:r>
              <w:rPr>
                <w:spacing w:val="-1"/>
                <w:sz w:val="20"/>
              </w:rPr>
              <w:t xml:space="preserve"> </w:t>
            </w:r>
            <w:r>
              <w:rPr>
                <w:sz w:val="20"/>
              </w:rPr>
              <w:t>escola ou centro de estudos.</w:t>
            </w:r>
          </w:p>
          <w:p w14:paraId="72E28B85">
            <w:pPr>
              <w:pStyle w:val="9"/>
              <w:spacing w:before="61"/>
              <w:ind w:right="163"/>
              <w:jc w:val="both"/>
              <w:rPr>
                <w:sz w:val="20"/>
              </w:rPr>
            </w:pPr>
            <w:r>
              <w:rPr>
                <w:sz w:val="20"/>
              </w:rPr>
              <w:t>Obs.: Este item</w:t>
            </w:r>
            <w:r>
              <w:rPr>
                <w:spacing w:val="40"/>
                <w:sz w:val="20"/>
              </w:rPr>
              <w:t xml:space="preserve"> </w:t>
            </w:r>
            <w:r>
              <w:rPr>
                <w:sz w:val="20"/>
              </w:rPr>
              <w:t>não contempla organização ou coordenação de obra coletiva (coletânea).</w:t>
            </w:r>
          </w:p>
        </w:tc>
        <w:tc>
          <w:tcPr>
            <w:tcW w:w="3399" w:type="dxa"/>
          </w:tcPr>
          <w:p w14:paraId="63CC93B0">
            <w:pPr>
              <w:pStyle w:val="9"/>
              <w:spacing w:before="64"/>
              <w:ind w:right="160"/>
              <w:jc w:val="both"/>
              <w:rPr>
                <w:sz w:val="20"/>
              </w:rPr>
            </w:pPr>
            <w:r>
              <w:rPr>
                <w:sz w:val="20"/>
              </w:rPr>
              <w:t>30 horas = 2 créditos</w:t>
            </w:r>
            <w:r>
              <w:rPr>
                <w:spacing w:val="-2"/>
                <w:sz w:val="20"/>
              </w:rPr>
              <w:t>.</w:t>
            </w:r>
          </w:p>
        </w:tc>
        <w:tc>
          <w:tcPr>
            <w:tcW w:w="5392" w:type="dxa"/>
          </w:tcPr>
          <w:p w14:paraId="75DA7749">
            <w:pPr>
              <w:pStyle w:val="9"/>
              <w:spacing w:before="64"/>
              <w:ind w:left="177" w:right="162"/>
              <w:jc w:val="both"/>
              <w:rPr>
                <w:sz w:val="20"/>
              </w:rPr>
            </w:pPr>
            <w:r>
              <w:rPr>
                <w:sz w:val="20"/>
              </w:rPr>
              <w:t>Depósito,</w:t>
            </w:r>
            <w:r>
              <w:rPr>
                <w:spacing w:val="-8"/>
                <w:sz w:val="20"/>
              </w:rPr>
              <w:t xml:space="preserve"> </w:t>
            </w:r>
            <w:r>
              <w:rPr>
                <w:sz w:val="20"/>
              </w:rPr>
              <w:t>na</w:t>
            </w:r>
            <w:r>
              <w:rPr>
                <w:spacing w:val="-6"/>
                <w:sz w:val="20"/>
              </w:rPr>
              <w:t xml:space="preserve"> </w:t>
            </w:r>
            <w:r>
              <w:rPr>
                <w:sz w:val="20"/>
              </w:rPr>
              <w:t>Secretaria</w:t>
            </w:r>
            <w:r>
              <w:rPr>
                <w:spacing w:val="-10"/>
                <w:sz w:val="20"/>
              </w:rPr>
              <w:t xml:space="preserve"> </w:t>
            </w:r>
            <w:r>
              <w:rPr>
                <w:sz w:val="20"/>
              </w:rPr>
              <w:t>do</w:t>
            </w:r>
            <w:r>
              <w:rPr>
                <w:spacing w:val="-10"/>
                <w:sz w:val="20"/>
              </w:rPr>
              <w:t xml:space="preserve"> </w:t>
            </w:r>
            <w:r>
              <w:rPr>
                <w:sz w:val="20"/>
              </w:rPr>
              <w:t>Programa,</w:t>
            </w:r>
            <w:r>
              <w:rPr>
                <w:spacing w:val="-8"/>
                <w:sz w:val="20"/>
              </w:rPr>
              <w:t xml:space="preserve"> </w:t>
            </w:r>
            <w:r>
              <w:rPr>
                <w:sz w:val="20"/>
              </w:rPr>
              <w:t>de</w:t>
            </w:r>
            <w:r>
              <w:rPr>
                <w:spacing w:val="-6"/>
                <w:sz w:val="20"/>
              </w:rPr>
              <w:t xml:space="preserve"> </w:t>
            </w:r>
            <w:r>
              <w:rPr>
                <w:sz w:val="20"/>
              </w:rPr>
              <w:t>dois</w:t>
            </w:r>
            <w:r>
              <w:rPr>
                <w:spacing w:val="-6"/>
                <w:sz w:val="20"/>
              </w:rPr>
              <w:t xml:space="preserve"> </w:t>
            </w:r>
            <w:r>
              <w:rPr>
                <w:sz w:val="20"/>
              </w:rPr>
              <w:t>exemplares</w:t>
            </w:r>
            <w:r>
              <w:rPr>
                <w:spacing w:val="-9"/>
                <w:sz w:val="20"/>
              </w:rPr>
              <w:t xml:space="preserve"> </w:t>
            </w:r>
            <w:r>
              <w:rPr>
                <w:sz w:val="20"/>
              </w:rPr>
              <w:t>do livro publicado, para encaminhamento ao relator do SEI de validação, a ser posteriormente devolvido ou, com a concordância do discente requerente, integrado à biblioteca da UEPG.</w:t>
            </w:r>
          </w:p>
          <w:p w14:paraId="08427EC9">
            <w:pPr>
              <w:pStyle w:val="9"/>
              <w:ind w:left="177" w:right="162"/>
              <w:jc w:val="both"/>
              <w:rPr>
                <w:sz w:val="20"/>
              </w:rPr>
            </w:pPr>
            <w:r>
              <w:rPr>
                <w:sz w:val="20"/>
              </w:rPr>
              <w:t xml:space="preserve">Cópia digitalizada, no protocolo SEI, da capa, ficha catalográfica, sumário, referências bibliográficas, 30 (trinta) primeiras e 25 (vinte e cinco) últimas páginas do </w:t>
            </w:r>
            <w:r>
              <w:rPr>
                <w:spacing w:val="-2"/>
                <w:sz w:val="20"/>
              </w:rPr>
              <w:t>livro.</w:t>
            </w:r>
          </w:p>
        </w:tc>
      </w:tr>
      <w:tr w14:paraId="2FA09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600" w:type="dxa"/>
          </w:tcPr>
          <w:p w14:paraId="48C0ABE1">
            <w:pPr>
              <w:pStyle w:val="9"/>
              <w:spacing w:before="1"/>
              <w:ind w:left="27" w:right="18"/>
              <w:jc w:val="center"/>
              <w:rPr>
                <w:b/>
                <w:sz w:val="20"/>
              </w:rPr>
            </w:pPr>
            <w:r>
              <w:rPr>
                <w:b/>
                <w:spacing w:val="-5"/>
                <w:sz w:val="20"/>
              </w:rPr>
              <w:t>1.6</w:t>
            </w:r>
          </w:p>
        </w:tc>
        <w:tc>
          <w:tcPr>
            <w:tcW w:w="4523" w:type="dxa"/>
          </w:tcPr>
          <w:p w14:paraId="0303C071">
            <w:pPr>
              <w:pStyle w:val="9"/>
              <w:spacing w:before="64"/>
              <w:ind w:right="162"/>
              <w:jc w:val="both"/>
              <w:rPr>
                <w:sz w:val="20"/>
              </w:rPr>
            </w:pPr>
            <w:r>
              <w:rPr>
                <w:sz w:val="20"/>
              </w:rPr>
              <w:t>Publicação, no país, de livro jurídico, com</w:t>
            </w:r>
            <w:r>
              <w:rPr>
                <w:spacing w:val="-12"/>
                <w:sz w:val="20"/>
              </w:rPr>
              <w:t xml:space="preserve"> </w:t>
            </w:r>
            <w:r>
              <w:rPr>
                <w:sz w:val="20"/>
              </w:rPr>
              <w:t>ISBN,</w:t>
            </w:r>
            <w:r>
              <w:rPr>
                <w:spacing w:val="-13"/>
                <w:sz w:val="20"/>
              </w:rPr>
              <w:t xml:space="preserve"> </w:t>
            </w:r>
            <w:r>
              <w:rPr>
                <w:sz w:val="20"/>
              </w:rPr>
              <w:t>contendo</w:t>
            </w:r>
            <w:r>
              <w:rPr>
                <w:spacing w:val="-12"/>
                <w:sz w:val="20"/>
              </w:rPr>
              <w:t xml:space="preserve"> </w:t>
            </w:r>
            <w:r>
              <w:rPr>
                <w:sz w:val="20"/>
              </w:rPr>
              <w:t>no mínimo</w:t>
            </w:r>
            <w:r>
              <w:rPr>
                <w:spacing w:val="-2"/>
                <w:sz w:val="20"/>
              </w:rPr>
              <w:t xml:space="preserve"> </w:t>
            </w:r>
            <w:r>
              <w:rPr>
                <w:sz w:val="20"/>
              </w:rPr>
              <w:t>125</w:t>
            </w:r>
            <w:r>
              <w:rPr>
                <w:spacing w:val="-2"/>
                <w:sz w:val="20"/>
              </w:rPr>
              <w:t xml:space="preserve"> </w:t>
            </w:r>
            <w:r>
              <w:rPr>
                <w:sz w:val="20"/>
              </w:rPr>
              <w:t>(cento</w:t>
            </w:r>
            <w:r>
              <w:rPr>
                <w:spacing w:val="-1"/>
                <w:sz w:val="20"/>
              </w:rPr>
              <w:t xml:space="preserve"> </w:t>
            </w:r>
            <w:r>
              <w:rPr>
                <w:sz w:val="20"/>
              </w:rPr>
              <w:t>e</w:t>
            </w:r>
            <w:r>
              <w:rPr>
                <w:spacing w:val="-6"/>
                <w:sz w:val="20"/>
              </w:rPr>
              <w:t xml:space="preserve"> </w:t>
            </w:r>
            <w:r>
              <w:rPr>
                <w:sz w:val="20"/>
              </w:rPr>
              <w:t>vinte</w:t>
            </w:r>
            <w:r>
              <w:rPr>
                <w:spacing w:val="-2"/>
                <w:sz w:val="20"/>
              </w:rPr>
              <w:t xml:space="preserve"> </w:t>
            </w:r>
            <w:r>
              <w:rPr>
                <w:sz w:val="20"/>
              </w:rPr>
              <w:t>e</w:t>
            </w:r>
            <w:r>
              <w:rPr>
                <w:spacing w:val="-6"/>
                <w:sz w:val="20"/>
              </w:rPr>
              <w:t xml:space="preserve"> </w:t>
            </w:r>
            <w:r>
              <w:rPr>
                <w:sz w:val="20"/>
              </w:rPr>
              <w:t>cinco)</w:t>
            </w:r>
            <w:r>
              <w:rPr>
                <w:spacing w:val="-2"/>
                <w:sz w:val="20"/>
              </w:rPr>
              <w:t xml:space="preserve"> </w:t>
            </w:r>
            <w:r>
              <w:rPr>
                <w:sz w:val="20"/>
              </w:rPr>
              <w:t>páginas, por editora comercial ou universitária, ou por instituição</w:t>
            </w:r>
            <w:r>
              <w:rPr>
                <w:spacing w:val="-7"/>
                <w:sz w:val="20"/>
              </w:rPr>
              <w:t xml:space="preserve"> </w:t>
            </w:r>
            <w:r>
              <w:rPr>
                <w:sz w:val="20"/>
              </w:rPr>
              <w:t>de</w:t>
            </w:r>
            <w:r>
              <w:rPr>
                <w:spacing w:val="-4"/>
                <w:sz w:val="20"/>
              </w:rPr>
              <w:t xml:space="preserve"> </w:t>
            </w:r>
            <w:r>
              <w:rPr>
                <w:sz w:val="20"/>
              </w:rPr>
              <w:t>ensino</w:t>
            </w:r>
            <w:r>
              <w:rPr>
                <w:spacing w:val="-3"/>
                <w:sz w:val="20"/>
              </w:rPr>
              <w:t xml:space="preserve"> </w:t>
            </w:r>
            <w:r>
              <w:rPr>
                <w:sz w:val="20"/>
              </w:rPr>
              <w:t>superior,</w:t>
            </w:r>
            <w:r>
              <w:rPr>
                <w:spacing w:val="-2"/>
                <w:sz w:val="20"/>
              </w:rPr>
              <w:t xml:space="preserve"> </w:t>
            </w:r>
            <w:r>
              <w:rPr>
                <w:sz w:val="20"/>
              </w:rPr>
              <w:t>científica,</w:t>
            </w:r>
            <w:r>
              <w:rPr>
                <w:spacing w:val="-1"/>
                <w:sz w:val="20"/>
              </w:rPr>
              <w:t xml:space="preserve"> </w:t>
            </w:r>
            <w:r>
              <w:rPr>
                <w:sz w:val="20"/>
              </w:rPr>
              <w:t>escola ou centro de estudos.</w:t>
            </w:r>
          </w:p>
          <w:p w14:paraId="3581E529">
            <w:pPr>
              <w:pStyle w:val="9"/>
              <w:spacing w:before="61"/>
              <w:ind w:right="163"/>
              <w:jc w:val="both"/>
              <w:rPr>
                <w:sz w:val="20"/>
              </w:rPr>
            </w:pPr>
            <w:r>
              <w:rPr>
                <w:sz w:val="20"/>
              </w:rPr>
              <w:t>Obs.: Este item</w:t>
            </w:r>
            <w:r>
              <w:rPr>
                <w:spacing w:val="40"/>
                <w:sz w:val="20"/>
              </w:rPr>
              <w:t xml:space="preserve"> </w:t>
            </w:r>
            <w:r>
              <w:rPr>
                <w:sz w:val="20"/>
              </w:rPr>
              <w:t>não contempla organização ou coordenação de obra coletiva (coletânea).</w:t>
            </w:r>
          </w:p>
        </w:tc>
        <w:tc>
          <w:tcPr>
            <w:tcW w:w="3399" w:type="dxa"/>
          </w:tcPr>
          <w:p w14:paraId="73E3FBD0">
            <w:pPr>
              <w:pStyle w:val="9"/>
              <w:spacing w:before="64"/>
              <w:rPr>
                <w:sz w:val="20"/>
              </w:rPr>
            </w:pPr>
            <w:r>
              <w:rPr>
                <w:sz w:val="20"/>
              </w:rPr>
              <w:t>15 horas = 1 crédito</w:t>
            </w:r>
          </w:p>
        </w:tc>
        <w:tc>
          <w:tcPr>
            <w:tcW w:w="5392" w:type="dxa"/>
          </w:tcPr>
          <w:p w14:paraId="25F83D63">
            <w:pPr>
              <w:pStyle w:val="9"/>
              <w:spacing w:before="68"/>
              <w:ind w:left="177"/>
              <w:rPr>
                <w:sz w:val="20"/>
              </w:rPr>
            </w:pPr>
            <w:r>
              <w:rPr>
                <w:spacing w:val="-4"/>
                <w:sz w:val="20"/>
              </w:rPr>
              <w:t>Idem</w:t>
            </w:r>
          </w:p>
        </w:tc>
      </w:tr>
      <w:tr w14:paraId="55D70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00" w:type="dxa"/>
          </w:tcPr>
          <w:p w14:paraId="01518F01">
            <w:pPr>
              <w:pStyle w:val="9"/>
              <w:spacing w:before="6"/>
              <w:ind w:left="27" w:right="18"/>
              <w:jc w:val="center"/>
              <w:rPr>
                <w:b/>
                <w:sz w:val="20"/>
              </w:rPr>
            </w:pPr>
            <w:r>
              <w:rPr>
                <w:b/>
                <w:spacing w:val="-5"/>
                <w:sz w:val="20"/>
              </w:rPr>
              <w:t>1.7</w:t>
            </w:r>
          </w:p>
        </w:tc>
        <w:tc>
          <w:tcPr>
            <w:tcW w:w="4523" w:type="dxa"/>
          </w:tcPr>
          <w:p w14:paraId="287C55D6">
            <w:pPr>
              <w:pStyle w:val="9"/>
              <w:spacing w:before="63"/>
              <w:ind w:right="160"/>
              <w:jc w:val="both"/>
              <w:rPr>
                <w:sz w:val="20"/>
              </w:rPr>
            </w:pPr>
            <w:r>
              <w:rPr>
                <w:sz w:val="20"/>
              </w:rPr>
              <w:t>Organização ou coordenação de obra coletiva (coletânea), em co-autoria com seu orientador.</w:t>
            </w:r>
          </w:p>
        </w:tc>
        <w:tc>
          <w:tcPr>
            <w:tcW w:w="3399" w:type="dxa"/>
          </w:tcPr>
          <w:p w14:paraId="462A0689">
            <w:pPr>
              <w:pStyle w:val="9"/>
              <w:spacing w:before="63"/>
              <w:rPr>
                <w:sz w:val="20"/>
              </w:rPr>
            </w:pPr>
            <w:r>
              <w:rPr>
                <w:sz w:val="20"/>
              </w:rPr>
              <w:t>15 horas= 1 crédito, máximo</w:t>
            </w:r>
          </w:p>
        </w:tc>
        <w:tc>
          <w:tcPr>
            <w:tcW w:w="5392" w:type="dxa"/>
          </w:tcPr>
          <w:p w14:paraId="178EC26F">
            <w:pPr>
              <w:pStyle w:val="9"/>
              <w:spacing w:before="60"/>
              <w:ind w:left="177"/>
              <w:rPr>
                <w:sz w:val="20"/>
              </w:rPr>
            </w:pPr>
            <w:r>
              <w:rPr>
                <w:sz w:val="20"/>
              </w:rPr>
              <w:t>Idem</w:t>
            </w:r>
          </w:p>
        </w:tc>
      </w:tr>
      <w:tr w14:paraId="759B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00" w:type="dxa"/>
          </w:tcPr>
          <w:p w14:paraId="7CDE2904">
            <w:pPr>
              <w:pStyle w:val="9"/>
              <w:spacing w:before="1"/>
              <w:ind w:left="27" w:right="18"/>
              <w:jc w:val="center"/>
              <w:rPr>
                <w:b/>
                <w:sz w:val="20"/>
              </w:rPr>
            </w:pPr>
            <w:r>
              <w:rPr>
                <w:b/>
                <w:spacing w:val="-5"/>
                <w:sz w:val="20"/>
              </w:rPr>
              <w:t>1.8</w:t>
            </w:r>
          </w:p>
        </w:tc>
        <w:tc>
          <w:tcPr>
            <w:tcW w:w="4523" w:type="dxa"/>
          </w:tcPr>
          <w:p w14:paraId="42ABA52D">
            <w:pPr>
              <w:pStyle w:val="9"/>
              <w:spacing w:before="63"/>
              <w:ind w:right="163"/>
              <w:jc w:val="both"/>
              <w:rPr>
                <w:sz w:val="20"/>
              </w:rPr>
            </w:pPr>
            <w:r>
              <w:rPr>
                <w:sz w:val="20"/>
              </w:rPr>
              <w:t>Publicação,</w:t>
            </w:r>
            <w:r>
              <w:rPr>
                <w:spacing w:val="-7"/>
                <w:sz w:val="20"/>
              </w:rPr>
              <w:t xml:space="preserve"> </w:t>
            </w:r>
            <w:r>
              <w:rPr>
                <w:sz w:val="20"/>
              </w:rPr>
              <w:t>dentro</w:t>
            </w:r>
            <w:r>
              <w:rPr>
                <w:spacing w:val="30"/>
                <w:sz w:val="20"/>
              </w:rPr>
              <w:t xml:space="preserve"> </w:t>
            </w:r>
            <w:r>
              <w:rPr>
                <w:sz w:val="20"/>
              </w:rPr>
              <w:t>do</w:t>
            </w:r>
            <w:r>
              <w:rPr>
                <w:spacing w:val="-10"/>
                <w:sz w:val="20"/>
              </w:rPr>
              <w:t xml:space="preserve"> </w:t>
            </w:r>
            <w:r>
              <w:rPr>
                <w:sz w:val="20"/>
              </w:rPr>
              <w:t>país,</w:t>
            </w:r>
            <w:r>
              <w:rPr>
                <w:spacing w:val="-13"/>
                <w:sz w:val="20"/>
              </w:rPr>
              <w:t xml:space="preserve"> </w:t>
            </w:r>
            <w:r>
              <w:rPr>
                <w:sz w:val="20"/>
              </w:rPr>
              <w:t>de</w:t>
            </w:r>
            <w:r>
              <w:rPr>
                <w:spacing w:val="-10"/>
                <w:sz w:val="20"/>
              </w:rPr>
              <w:t xml:space="preserve"> </w:t>
            </w:r>
            <w:r>
              <w:rPr>
                <w:sz w:val="20"/>
              </w:rPr>
              <w:t>capítulo</w:t>
            </w:r>
            <w:r>
              <w:rPr>
                <w:spacing w:val="-10"/>
                <w:sz w:val="20"/>
              </w:rPr>
              <w:t xml:space="preserve"> </w:t>
            </w:r>
            <w:r>
              <w:rPr>
                <w:sz w:val="20"/>
              </w:rPr>
              <w:t>de</w:t>
            </w:r>
            <w:r>
              <w:rPr>
                <w:spacing w:val="-6"/>
                <w:sz w:val="20"/>
              </w:rPr>
              <w:t xml:space="preserve"> </w:t>
            </w:r>
            <w:r>
              <w:rPr>
                <w:sz w:val="20"/>
              </w:rPr>
              <w:t xml:space="preserve">livro jurídico, </w:t>
            </w:r>
            <w:r>
              <w:rPr>
                <w:b/>
                <w:sz w:val="20"/>
              </w:rPr>
              <w:t>em co-autoria com orientador</w:t>
            </w:r>
            <w:r>
              <w:rPr>
                <w:sz w:val="20"/>
              </w:rPr>
              <w:t>, com ISBN,</w:t>
            </w:r>
            <w:r>
              <w:rPr>
                <w:spacing w:val="-13"/>
                <w:sz w:val="20"/>
              </w:rPr>
              <w:t xml:space="preserve"> </w:t>
            </w:r>
            <w:r>
              <w:rPr>
                <w:sz w:val="20"/>
              </w:rPr>
              <w:t>por</w:t>
            </w:r>
            <w:r>
              <w:rPr>
                <w:spacing w:val="-12"/>
                <w:sz w:val="20"/>
              </w:rPr>
              <w:t xml:space="preserve"> </w:t>
            </w:r>
            <w:r>
              <w:rPr>
                <w:sz w:val="20"/>
              </w:rPr>
              <w:t>editora</w:t>
            </w:r>
            <w:r>
              <w:rPr>
                <w:spacing w:val="-13"/>
                <w:sz w:val="20"/>
              </w:rPr>
              <w:t xml:space="preserve"> </w:t>
            </w:r>
            <w:r>
              <w:rPr>
                <w:sz w:val="20"/>
              </w:rPr>
              <w:t>comercial</w:t>
            </w:r>
            <w:r>
              <w:rPr>
                <w:spacing w:val="-12"/>
                <w:sz w:val="20"/>
              </w:rPr>
              <w:t xml:space="preserve"> </w:t>
            </w:r>
            <w:r>
              <w:rPr>
                <w:sz w:val="20"/>
              </w:rPr>
              <w:t>ou</w:t>
            </w:r>
            <w:r>
              <w:rPr>
                <w:spacing w:val="-13"/>
                <w:sz w:val="20"/>
              </w:rPr>
              <w:t xml:space="preserve"> </w:t>
            </w:r>
            <w:r>
              <w:rPr>
                <w:sz w:val="20"/>
              </w:rPr>
              <w:t>universitária,</w:t>
            </w:r>
            <w:r>
              <w:rPr>
                <w:spacing w:val="-12"/>
                <w:sz w:val="20"/>
              </w:rPr>
              <w:t xml:space="preserve"> </w:t>
            </w:r>
            <w:r>
              <w:rPr>
                <w:sz w:val="20"/>
              </w:rPr>
              <w:t>ou por instituição de ensino superior, científica, escola ou centro de estudos.</w:t>
            </w:r>
          </w:p>
        </w:tc>
        <w:tc>
          <w:tcPr>
            <w:tcW w:w="3399" w:type="dxa"/>
          </w:tcPr>
          <w:p w14:paraId="728ADB6C">
            <w:pPr>
              <w:pStyle w:val="9"/>
              <w:spacing w:before="63"/>
              <w:ind w:right="156"/>
              <w:rPr>
                <w:sz w:val="20"/>
              </w:rPr>
            </w:pPr>
            <w:r>
              <w:rPr>
                <w:sz w:val="20"/>
              </w:rPr>
              <w:t>15 horas = 1 crédito, máximo 2 capítulos, 30 horas = 2 créditos</w:t>
            </w:r>
          </w:p>
        </w:tc>
        <w:tc>
          <w:tcPr>
            <w:tcW w:w="5392" w:type="dxa"/>
          </w:tcPr>
          <w:p w14:paraId="76305DB2">
            <w:pPr>
              <w:pStyle w:val="9"/>
              <w:spacing w:before="63"/>
              <w:ind w:left="177"/>
              <w:rPr>
                <w:sz w:val="20"/>
              </w:rPr>
            </w:pPr>
            <w:r>
              <w:rPr>
                <w:spacing w:val="-4"/>
                <w:sz w:val="20"/>
              </w:rPr>
              <w:t>Idem</w:t>
            </w:r>
          </w:p>
        </w:tc>
      </w:tr>
      <w:tr w14:paraId="58AF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00" w:type="dxa"/>
          </w:tcPr>
          <w:p w14:paraId="559CA619">
            <w:pPr>
              <w:pStyle w:val="9"/>
              <w:ind w:left="0"/>
              <w:rPr>
                <w:b/>
                <w:sz w:val="20"/>
              </w:rPr>
            </w:pPr>
          </w:p>
          <w:p w14:paraId="76D5AA21">
            <w:pPr>
              <w:pStyle w:val="9"/>
              <w:ind w:left="27" w:right="19"/>
              <w:jc w:val="center"/>
              <w:rPr>
                <w:b/>
                <w:sz w:val="20"/>
              </w:rPr>
            </w:pPr>
            <w:r>
              <w:rPr>
                <w:b/>
                <w:spacing w:val="-5"/>
                <w:sz w:val="20"/>
              </w:rPr>
              <w:t>Nº</w:t>
            </w:r>
          </w:p>
        </w:tc>
        <w:tc>
          <w:tcPr>
            <w:tcW w:w="4523" w:type="dxa"/>
          </w:tcPr>
          <w:p w14:paraId="2928B4BB">
            <w:pPr>
              <w:pStyle w:val="9"/>
              <w:spacing w:before="63"/>
              <w:ind w:left="763" w:right="669" w:firstLine="1214"/>
              <w:rPr>
                <w:b/>
                <w:sz w:val="20"/>
              </w:rPr>
            </w:pPr>
            <w:r>
              <w:rPr>
                <w:b/>
                <w:sz w:val="20"/>
              </w:rPr>
              <w:t xml:space="preserve">ITEM 2 </w:t>
            </w:r>
            <w:r>
              <w:rPr>
                <w:b/>
                <w:spacing w:val="-2"/>
                <w:sz w:val="20"/>
              </w:rPr>
              <w:t>PARTICIPAÇÃO</w:t>
            </w:r>
            <w:r>
              <w:rPr>
                <w:b/>
                <w:spacing w:val="-7"/>
                <w:sz w:val="20"/>
              </w:rPr>
              <w:t xml:space="preserve"> </w:t>
            </w:r>
            <w:r>
              <w:rPr>
                <w:b/>
                <w:spacing w:val="-2"/>
                <w:sz w:val="20"/>
              </w:rPr>
              <w:t>EM</w:t>
            </w:r>
            <w:r>
              <w:rPr>
                <w:b/>
                <w:spacing w:val="-11"/>
                <w:sz w:val="20"/>
              </w:rPr>
              <w:t xml:space="preserve"> GRUPOS DE PESQUISA, </w:t>
            </w:r>
            <w:r>
              <w:rPr>
                <w:b/>
                <w:spacing w:val="-2"/>
                <w:sz w:val="20"/>
              </w:rPr>
              <w:t xml:space="preserve">EVENTOS </w:t>
            </w:r>
            <w:r>
              <w:rPr>
                <w:b/>
                <w:sz w:val="20"/>
              </w:rPr>
              <w:t>CIENTÍFICOS E EM BANCAS</w:t>
            </w:r>
          </w:p>
          <w:p w14:paraId="6E58314B">
            <w:pPr>
              <w:pStyle w:val="9"/>
              <w:ind w:left="1037" w:right="367" w:hanging="658"/>
              <w:rPr>
                <w:b/>
                <w:sz w:val="20"/>
              </w:rPr>
            </w:pPr>
            <w:r>
              <w:rPr>
                <w:b/>
                <w:sz w:val="20"/>
              </w:rPr>
              <w:t>EXAMINADORAS</w:t>
            </w:r>
            <w:r>
              <w:rPr>
                <w:b/>
                <w:spacing w:val="-13"/>
                <w:sz w:val="20"/>
              </w:rPr>
              <w:t xml:space="preserve"> </w:t>
            </w:r>
            <w:r>
              <w:rPr>
                <w:b/>
                <w:sz w:val="20"/>
              </w:rPr>
              <w:t>DE</w:t>
            </w:r>
            <w:r>
              <w:rPr>
                <w:b/>
                <w:spacing w:val="-12"/>
                <w:sz w:val="20"/>
              </w:rPr>
              <w:t xml:space="preserve"> </w:t>
            </w:r>
            <w:r>
              <w:rPr>
                <w:b/>
                <w:sz w:val="20"/>
              </w:rPr>
              <w:t>TRABALHOS</w:t>
            </w:r>
            <w:r>
              <w:rPr>
                <w:b/>
                <w:spacing w:val="-13"/>
                <w:sz w:val="20"/>
              </w:rPr>
              <w:t xml:space="preserve"> </w:t>
            </w:r>
            <w:r>
              <w:rPr>
                <w:b/>
                <w:sz w:val="20"/>
              </w:rPr>
              <w:t>DE CONCLUSÃO DE CURSO</w:t>
            </w:r>
          </w:p>
        </w:tc>
        <w:tc>
          <w:tcPr>
            <w:tcW w:w="3399" w:type="dxa"/>
          </w:tcPr>
          <w:p w14:paraId="27BC9A44">
            <w:pPr>
              <w:pStyle w:val="9"/>
              <w:spacing w:before="120"/>
              <w:ind w:left="0"/>
              <w:rPr>
                <w:b/>
                <w:sz w:val="20"/>
              </w:rPr>
            </w:pPr>
          </w:p>
          <w:p w14:paraId="7306299E">
            <w:pPr>
              <w:pStyle w:val="9"/>
              <w:ind w:left="830"/>
              <w:rPr>
                <w:b/>
                <w:sz w:val="20"/>
              </w:rPr>
            </w:pPr>
            <w:r>
              <w:rPr>
                <w:b/>
                <w:spacing w:val="-10"/>
                <w:sz w:val="20"/>
              </w:rPr>
              <w:t>CARGA</w:t>
            </w:r>
            <w:r>
              <w:rPr>
                <w:b/>
                <w:spacing w:val="2"/>
                <w:sz w:val="20"/>
              </w:rPr>
              <w:t xml:space="preserve"> </w:t>
            </w:r>
            <w:r>
              <w:rPr>
                <w:b/>
                <w:spacing w:val="-2"/>
                <w:sz w:val="20"/>
              </w:rPr>
              <w:t>HORÁRIA</w:t>
            </w:r>
          </w:p>
        </w:tc>
        <w:tc>
          <w:tcPr>
            <w:tcW w:w="5392" w:type="dxa"/>
          </w:tcPr>
          <w:p w14:paraId="5A6BAF3D">
            <w:pPr>
              <w:pStyle w:val="9"/>
              <w:spacing w:before="120"/>
              <w:ind w:left="0"/>
              <w:rPr>
                <w:b/>
                <w:sz w:val="20"/>
              </w:rPr>
            </w:pPr>
          </w:p>
          <w:p w14:paraId="10AA1D06">
            <w:pPr>
              <w:pStyle w:val="9"/>
              <w:ind w:left="19"/>
              <w:jc w:val="center"/>
              <w:rPr>
                <w:b/>
                <w:sz w:val="20"/>
              </w:rPr>
            </w:pPr>
            <w:r>
              <w:rPr>
                <w:b/>
                <w:spacing w:val="-2"/>
                <w:sz w:val="20"/>
              </w:rPr>
              <w:t>COMPROVAÇÃO</w:t>
            </w:r>
          </w:p>
        </w:tc>
      </w:tr>
      <w:tr w14:paraId="02C3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600" w:type="dxa"/>
          </w:tcPr>
          <w:p w14:paraId="5B9F75B5">
            <w:pPr>
              <w:pStyle w:val="9"/>
              <w:spacing w:before="1"/>
              <w:ind w:left="27" w:right="8"/>
              <w:jc w:val="center"/>
              <w:rPr>
                <w:b/>
                <w:sz w:val="20"/>
              </w:rPr>
            </w:pPr>
            <w:r>
              <w:rPr>
                <w:b/>
                <w:spacing w:val="-5"/>
                <w:sz w:val="20"/>
              </w:rPr>
              <w:t>2.1</w:t>
            </w:r>
          </w:p>
        </w:tc>
        <w:tc>
          <w:tcPr>
            <w:tcW w:w="4523" w:type="dxa"/>
          </w:tcPr>
          <w:p w14:paraId="60FAEEF3">
            <w:pPr>
              <w:pStyle w:val="9"/>
              <w:spacing w:before="64"/>
              <w:ind w:right="164"/>
              <w:jc w:val="both"/>
              <w:rPr>
                <w:sz w:val="20"/>
              </w:rPr>
            </w:pPr>
            <w:r>
              <w:rPr>
                <w:sz w:val="20"/>
              </w:rPr>
              <w:t>Participação ativa, como palestrantes, expositores, debatedores, painelistas em eventos no âmbito SECIJUR da UEPG.</w:t>
            </w:r>
          </w:p>
          <w:p w14:paraId="6BD2A6D8">
            <w:pPr>
              <w:pStyle w:val="9"/>
              <w:spacing w:before="43" w:line="268" w:lineRule="exact"/>
              <w:ind w:right="161"/>
              <w:jc w:val="both"/>
              <w:rPr>
                <w:sz w:val="20"/>
              </w:rPr>
            </w:pPr>
            <w:r>
              <w:rPr>
                <w:sz w:val="20"/>
              </w:rPr>
              <w:t>Obs.1: Não gera cômputo, neste item, a exposição</w:t>
            </w:r>
            <w:r>
              <w:rPr>
                <w:spacing w:val="71"/>
                <w:sz w:val="20"/>
              </w:rPr>
              <w:t xml:space="preserve">  </w:t>
            </w:r>
            <w:r>
              <w:rPr>
                <w:sz w:val="20"/>
              </w:rPr>
              <w:t>do</w:t>
            </w:r>
            <w:r>
              <w:rPr>
                <w:spacing w:val="71"/>
                <w:sz w:val="20"/>
              </w:rPr>
              <w:t xml:space="preserve">  </w:t>
            </w:r>
            <w:r>
              <w:rPr>
                <w:sz w:val="20"/>
              </w:rPr>
              <w:t>mestrando</w:t>
            </w:r>
            <w:r>
              <w:rPr>
                <w:spacing w:val="75"/>
                <w:sz w:val="20"/>
              </w:rPr>
              <w:t xml:space="preserve">  </w:t>
            </w:r>
            <w:r>
              <w:rPr>
                <w:sz w:val="20"/>
              </w:rPr>
              <w:t>no</w:t>
            </w:r>
            <w:r>
              <w:rPr>
                <w:spacing w:val="72"/>
                <w:sz w:val="20"/>
              </w:rPr>
              <w:t xml:space="preserve">  </w:t>
            </w:r>
            <w:r>
              <w:rPr>
                <w:spacing w:val="-2"/>
                <w:sz w:val="20"/>
              </w:rPr>
              <w:t>SEDREIPI</w:t>
            </w:r>
          </w:p>
        </w:tc>
        <w:tc>
          <w:tcPr>
            <w:tcW w:w="3399" w:type="dxa"/>
          </w:tcPr>
          <w:p w14:paraId="18F655A4">
            <w:pPr>
              <w:pStyle w:val="9"/>
              <w:spacing w:before="64"/>
              <w:ind w:right="158"/>
              <w:jc w:val="both"/>
              <w:rPr>
                <w:sz w:val="20"/>
              </w:rPr>
            </w:pPr>
            <w:r>
              <w:rPr>
                <w:sz w:val="20"/>
              </w:rPr>
              <w:t>1 cada 8 horas certificadas = 1 crédito; máximo 24 horas = 3 créditos</w:t>
            </w:r>
          </w:p>
        </w:tc>
        <w:tc>
          <w:tcPr>
            <w:tcW w:w="5392" w:type="dxa"/>
          </w:tcPr>
          <w:p w14:paraId="2D2EC6A6">
            <w:pPr>
              <w:pStyle w:val="9"/>
              <w:spacing w:before="64"/>
              <w:ind w:left="177" w:right="164"/>
              <w:jc w:val="both"/>
              <w:rPr>
                <w:sz w:val="20"/>
              </w:rPr>
            </w:pPr>
            <w:r>
              <w:rPr>
                <w:sz w:val="20"/>
              </w:rPr>
              <w:t>Declaração ou certificado fornecido pelo organizador ou coordenador do evento, ou pela Secretaria do Programa, a pedido do organizador ou coordenador, por escrito.</w:t>
            </w:r>
          </w:p>
        </w:tc>
      </w:tr>
    </w:tbl>
    <w:p w14:paraId="3370E0A8">
      <w:pPr>
        <w:pStyle w:val="6"/>
        <w:spacing w:before="154"/>
        <w:rPr>
          <w:b/>
          <w:sz w:val="20"/>
        </w:rPr>
      </w:pPr>
      <w:bookmarkStart w:id="0" w:name="_GoBack"/>
      <w:bookmarkEnd w:id="0"/>
    </w:p>
    <w:tbl>
      <w:tblPr>
        <w:tblStyle w:val="4"/>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523"/>
        <w:gridCol w:w="3399"/>
        <w:gridCol w:w="5392"/>
      </w:tblGrid>
      <w:tr w14:paraId="5D947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600" w:type="dxa"/>
          </w:tcPr>
          <w:p w14:paraId="66F92207">
            <w:pPr>
              <w:pStyle w:val="9"/>
              <w:ind w:left="0"/>
              <w:rPr>
                <w:rFonts w:ascii="Times New Roman"/>
                <w:sz w:val="20"/>
              </w:rPr>
            </w:pPr>
          </w:p>
        </w:tc>
        <w:tc>
          <w:tcPr>
            <w:tcW w:w="4523" w:type="dxa"/>
          </w:tcPr>
          <w:p w14:paraId="45C83656">
            <w:pPr>
              <w:pStyle w:val="9"/>
              <w:spacing w:before="1"/>
              <w:jc w:val="both"/>
              <w:rPr>
                <w:sz w:val="20"/>
              </w:rPr>
            </w:pPr>
            <w:r>
              <w:rPr>
                <w:sz w:val="20"/>
              </w:rPr>
              <w:t>relacionado</w:t>
            </w:r>
            <w:r>
              <w:rPr>
                <w:spacing w:val="-8"/>
                <w:sz w:val="20"/>
              </w:rPr>
              <w:t xml:space="preserve"> </w:t>
            </w:r>
            <w:r>
              <w:rPr>
                <w:sz w:val="20"/>
              </w:rPr>
              <w:t>a</w:t>
            </w:r>
            <w:r>
              <w:rPr>
                <w:spacing w:val="-8"/>
                <w:sz w:val="20"/>
              </w:rPr>
              <w:t xml:space="preserve"> </w:t>
            </w:r>
            <w:r>
              <w:rPr>
                <w:sz w:val="20"/>
              </w:rPr>
              <w:t>seu</w:t>
            </w:r>
            <w:r>
              <w:rPr>
                <w:spacing w:val="-5"/>
                <w:sz w:val="20"/>
              </w:rPr>
              <w:t xml:space="preserve"> </w:t>
            </w:r>
            <w:r>
              <w:rPr>
                <w:sz w:val="20"/>
              </w:rPr>
              <w:t>próprio</w:t>
            </w:r>
            <w:r>
              <w:rPr>
                <w:spacing w:val="-2"/>
                <w:sz w:val="20"/>
              </w:rPr>
              <w:t xml:space="preserve"> estágio.</w:t>
            </w:r>
          </w:p>
          <w:p w14:paraId="6004A046">
            <w:pPr>
              <w:pStyle w:val="9"/>
              <w:spacing w:before="61"/>
              <w:ind w:right="161"/>
              <w:jc w:val="both"/>
              <w:rPr>
                <w:sz w:val="20"/>
              </w:rPr>
            </w:pPr>
            <w:r>
              <w:rPr>
                <w:sz w:val="20"/>
              </w:rPr>
              <w:t>Obs.2: Não gera cômputo, neste item, a participação do mestrando em atividades rotineiras</w:t>
            </w:r>
            <w:r>
              <w:rPr>
                <w:spacing w:val="-13"/>
                <w:sz w:val="20"/>
              </w:rPr>
              <w:t xml:space="preserve"> </w:t>
            </w:r>
            <w:r>
              <w:rPr>
                <w:sz w:val="20"/>
              </w:rPr>
              <w:t>de</w:t>
            </w:r>
            <w:r>
              <w:rPr>
                <w:spacing w:val="-12"/>
                <w:sz w:val="20"/>
              </w:rPr>
              <w:t xml:space="preserve"> </w:t>
            </w:r>
            <w:r>
              <w:rPr>
                <w:sz w:val="20"/>
              </w:rPr>
              <w:t>grupos</w:t>
            </w:r>
            <w:r>
              <w:rPr>
                <w:spacing w:val="-13"/>
                <w:sz w:val="20"/>
              </w:rPr>
              <w:t xml:space="preserve"> </w:t>
            </w:r>
            <w:r>
              <w:rPr>
                <w:sz w:val="20"/>
              </w:rPr>
              <w:t>de</w:t>
            </w:r>
            <w:r>
              <w:rPr>
                <w:spacing w:val="-7"/>
                <w:sz w:val="20"/>
              </w:rPr>
              <w:t xml:space="preserve"> </w:t>
            </w:r>
            <w:r>
              <w:rPr>
                <w:sz w:val="20"/>
              </w:rPr>
              <w:t>pesquisa</w:t>
            </w:r>
            <w:r>
              <w:rPr>
                <w:spacing w:val="-8"/>
                <w:sz w:val="20"/>
              </w:rPr>
              <w:t xml:space="preserve"> </w:t>
            </w:r>
            <w:r>
              <w:rPr>
                <w:sz w:val="20"/>
              </w:rPr>
              <w:t>e</w:t>
            </w:r>
            <w:r>
              <w:rPr>
                <w:spacing w:val="-12"/>
                <w:sz w:val="20"/>
              </w:rPr>
              <w:t xml:space="preserve"> </w:t>
            </w:r>
            <w:r>
              <w:rPr>
                <w:sz w:val="20"/>
              </w:rPr>
              <w:t>extensão</w:t>
            </w:r>
            <w:r>
              <w:rPr>
                <w:spacing w:val="-13"/>
                <w:sz w:val="20"/>
              </w:rPr>
              <w:t xml:space="preserve"> </w:t>
            </w:r>
            <w:r>
              <w:rPr>
                <w:sz w:val="20"/>
              </w:rPr>
              <w:t>dos quais participe, inclusive os coordenados por docentes do Programa.</w:t>
            </w:r>
          </w:p>
        </w:tc>
        <w:tc>
          <w:tcPr>
            <w:tcW w:w="3399" w:type="dxa"/>
          </w:tcPr>
          <w:p w14:paraId="1281ABC6">
            <w:pPr>
              <w:pStyle w:val="9"/>
              <w:ind w:left="0"/>
              <w:rPr>
                <w:rFonts w:ascii="Times New Roman"/>
                <w:sz w:val="20"/>
              </w:rPr>
            </w:pPr>
          </w:p>
        </w:tc>
        <w:tc>
          <w:tcPr>
            <w:tcW w:w="5392" w:type="dxa"/>
          </w:tcPr>
          <w:p w14:paraId="09B2D7ED">
            <w:pPr>
              <w:pStyle w:val="9"/>
              <w:ind w:left="0"/>
              <w:rPr>
                <w:rFonts w:ascii="Times New Roman"/>
                <w:sz w:val="20"/>
              </w:rPr>
            </w:pPr>
          </w:p>
        </w:tc>
      </w:tr>
      <w:tr w14:paraId="191C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00" w:type="dxa"/>
          </w:tcPr>
          <w:p w14:paraId="4F5925EB">
            <w:pPr>
              <w:pStyle w:val="9"/>
              <w:spacing w:before="1"/>
              <w:ind w:left="27" w:right="18"/>
              <w:jc w:val="center"/>
              <w:rPr>
                <w:b/>
                <w:sz w:val="20"/>
              </w:rPr>
            </w:pPr>
            <w:r>
              <w:rPr>
                <w:b/>
                <w:spacing w:val="-5"/>
                <w:sz w:val="20"/>
              </w:rPr>
              <w:t>2.2</w:t>
            </w:r>
          </w:p>
        </w:tc>
        <w:tc>
          <w:tcPr>
            <w:tcW w:w="4523" w:type="dxa"/>
          </w:tcPr>
          <w:p w14:paraId="7A8C6D9C">
            <w:pPr>
              <w:pStyle w:val="9"/>
              <w:spacing w:before="63"/>
              <w:ind w:right="159"/>
              <w:jc w:val="both"/>
              <w:rPr>
                <w:sz w:val="20"/>
              </w:rPr>
            </w:pPr>
            <w:r>
              <w:rPr>
                <w:sz w:val="20"/>
              </w:rPr>
              <w:t>Acompanhamento, como ouvinte, de banca de defesa de trabalho final do Mestrado.</w:t>
            </w:r>
          </w:p>
        </w:tc>
        <w:tc>
          <w:tcPr>
            <w:tcW w:w="3399" w:type="dxa"/>
          </w:tcPr>
          <w:p w14:paraId="61D36BC4">
            <w:pPr>
              <w:pStyle w:val="9"/>
              <w:tabs>
                <w:tab w:val="left" w:pos="2753"/>
              </w:tabs>
              <w:spacing w:before="63"/>
              <w:ind w:right="158"/>
              <w:rPr>
                <w:sz w:val="20"/>
              </w:rPr>
            </w:pPr>
            <w:r>
              <w:rPr>
                <w:sz w:val="20"/>
              </w:rPr>
              <w:t>2</w:t>
            </w:r>
            <w:r>
              <w:rPr>
                <w:spacing w:val="40"/>
                <w:sz w:val="20"/>
              </w:rPr>
              <w:t xml:space="preserve"> </w:t>
            </w:r>
            <w:r>
              <w:rPr>
                <w:sz w:val="20"/>
              </w:rPr>
              <w:t xml:space="preserve">(duas) </w:t>
            </w:r>
            <w:r>
              <w:rPr>
                <w:spacing w:val="40"/>
                <w:sz w:val="20"/>
              </w:rPr>
              <w:t xml:space="preserve"> </w:t>
            </w:r>
            <w:r>
              <w:rPr>
                <w:sz w:val="20"/>
              </w:rPr>
              <w:t>bancas = 1 crédito, máximo 4 (quatro) bancas = 2 créditos</w:t>
            </w:r>
          </w:p>
        </w:tc>
        <w:tc>
          <w:tcPr>
            <w:tcW w:w="5392" w:type="dxa"/>
          </w:tcPr>
          <w:p w14:paraId="0BB153C8">
            <w:pPr>
              <w:pStyle w:val="9"/>
              <w:spacing w:before="63"/>
              <w:ind w:left="177" w:right="162"/>
              <w:jc w:val="both"/>
              <w:rPr>
                <w:sz w:val="20"/>
              </w:rPr>
            </w:pPr>
            <w:r>
              <w:rPr>
                <w:spacing w:val="-2"/>
                <w:sz w:val="20"/>
              </w:rPr>
              <w:t>Declaração</w:t>
            </w:r>
            <w:r>
              <w:rPr>
                <w:spacing w:val="-11"/>
                <w:sz w:val="20"/>
              </w:rPr>
              <w:t xml:space="preserve"> </w:t>
            </w:r>
            <w:r>
              <w:rPr>
                <w:spacing w:val="-2"/>
                <w:sz w:val="20"/>
              </w:rPr>
              <w:t>de</w:t>
            </w:r>
            <w:r>
              <w:rPr>
                <w:spacing w:val="-10"/>
                <w:sz w:val="20"/>
              </w:rPr>
              <w:t xml:space="preserve"> </w:t>
            </w:r>
            <w:r>
              <w:rPr>
                <w:spacing w:val="-2"/>
                <w:sz w:val="20"/>
              </w:rPr>
              <w:t>acompanhamento</w:t>
            </w:r>
            <w:r>
              <w:rPr>
                <w:spacing w:val="-11"/>
                <w:sz w:val="20"/>
              </w:rPr>
              <w:t xml:space="preserve"> </w:t>
            </w:r>
            <w:r>
              <w:rPr>
                <w:spacing w:val="-2"/>
                <w:sz w:val="20"/>
              </w:rPr>
              <w:t>de</w:t>
            </w:r>
            <w:r>
              <w:rPr>
                <w:spacing w:val="-7"/>
                <w:sz w:val="20"/>
              </w:rPr>
              <w:t xml:space="preserve"> </w:t>
            </w:r>
            <w:r>
              <w:rPr>
                <w:spacing w:val="-2"/>
                <w:sz w:val="20"/>
              </w:rPr>
              <w:t>banca</w:t>
            </w:r>
            <w:r>
              <w:rPr>
                <w:spacing w:val="-5"/>
                <w:sz w:val="20"/>
              </w:rPr>
              <w:t xml:space="preserve"> </w:t>
            </w:r>
            <w:r>
              <w:rPr>
                <w:spacing w:val="-2"/>
                <w:sz w:val="20"/>
              </w:rPr>
              <w:t>de</w:t>
            </w:r>
            <w:r>
              <w:rPr>
                <w:spacing w:val="-5"/>
                <w:sz w:val="20"/>
              </w:rPr>
              <w:t xml:space="preserve"> </w:t>
            </w:r>
            <w:r>
              <w:rPr>
                <w:spacing w:val="-2"/>
                <w:sz w:val="20"/>
              </w:rPr>
              <w:t>mestrado</w:t>
            </w:r>
            <w:r>
              <w:rPr>
                <w:spacing w:val="-8"/>
                <w:sz w:val="20"/>
              </w:rPr>
              <w:t xml:space="preserve"> </w:t>
            </w:r>
            <w:r>
              <w:rPr>
                <w:spacing w:val="-2"/>
                <w:sz w:val="20"/>
              </w:rPr>
              <w:t xml:space="preserve">ou </w:t>
            </w:r>
            <w:r>
              <w:rPr>
                <w:sz w:val="20"/>
              </w:rPr>
              <w:t>doutorado</w:t>
            </w:r>
            <w:r>
              <w:rPr>
                <w:spacing w:val="-10"/>
                <w:sz w:val="20"/>
              </w:rPr>
              <w:t xml:space="preserve"> </w:t>
            </w:r>
            <w:r>
              <w:rPr>
                <w:sz w:val="20"/>
              </w:rPr>
              <w:t>(ANEXO VI) devidamente</w:t>
            </w:r>
            <w:r>
              <w:rPr>
                <w:spacing w:val="-10"/>
                <w:sz w:val="20"/>
              </w:rPr>
              <w:t xml:space="preserve"> </w:t>
            </w:r>
            <w:r>
              <w:rPr>
                <w:sz w:val="20"/>
              </w:rPr>
              <w:t>preenchido,</w:t>
            </w:r>
            <w:r>
              <w:rPr>
                <w:spacing w:val="40"/>
                <w:sz w:val="20"/>
              </w:rPr>
              <w:t xml:space="preserve"> </w:t>
            </w:r>
            <w:r>
              <w:rPr>
                <w:sz w:val="20"/>
              </w:rPr>
              <w:t xml:space="preserve">com assinatura do discente e do Professor Presidente da </w:t>
            </w:r>
            <w:r>
              <w:rPr>
                <w:spacing w:val="-2"/>
                <w:sz w:val="20"/>
              </w:rPr>
              <w:t>Banca.</w:t>
            </w:r>
          </w:p>
        </w:tc>
      </w:tr>
      <w:tr w14:paraId="468DC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00" w:type="dxa"/>
          </w:tcPr>
          <w:p w14:paraId="4E8B4875">
            <w:pPr>
              <w:pStyle w:val="9"/>
              <w:spacing w:before="1"/>
              <w:ind w:left="27" w:right="18"/>
              <w:jc w:val="center"/>
              <w:rPr>
                <w:b/>
                <w:sz w:val="20"/>
              </w:rPr>
            </w:pPr>
            <w:r>
              <w:rPr>
                <w:b/>
                <w:spacing w:val="-5"/>
                <w:sz w:val="20"/>
              </w:rPr>
              <w:t>2.3</w:t>
            </w:r>
          </w:p>
        </w:tc>
        <w:tc>
          <w:tcPr>
            <w:tcW w:w="4523" w:type="dxa"/>
          </w:tcPr>
          <w:p w14:paraId="0556D630">
            <w:pPr>
              <w:pStyle w:val="9"/>
              <w:spacing w:before="64"/>
              <w:rPr>
                <w:sz w:val="20"/>
              </w:rPr>
            </w:pPr>
            <w:r>
              <w:rPr>
                <w:sz w:val="20"/>
              </w:rPr>
              <w:t>Participação,</w:t>
            </w:r>
            <w:r>
              <w:rPr>
                <w:spacing w:val="-8"/>
                <w:sz w:val="20"/>
              </w:rPr>
              <w:t xml:space="preserve"> </w:t>
            </w:r>
            <w:r>
              <w:rPr>
                <w:sz w:val="20"/>
              </w:rPr>
              <w:t>como</w:t>
            </w:r>
            <w:r>
              <w:rPr>
                <w:spacing w:val="-8"/>
                <w:sz w:val="20"/>
              </w:rPr>
              <w:t xml:space="preserve"> </w:t>
            </w:r>
            <w:r>
              <w:rPr>
                <w:sz w:val="20"/>
              </w:rPr>
              <w:t>ouvintes,</w:t>
            </w:r>
            <w:r>
              <w:rPr>
                <w:spacing w:val="-7"/>
                <w:sz w:val="20"/>
              </w:rPr>
              <w:t xml:space="preserve"> </w:t>
            </w:r>
            <w:r>
              <w:rPr>
                <w:sz w:val="20"/>
              </w:rPr>
              <w:t>em</w:t>
            </w:r>
            <w:r>
              <w:rPr>
                <w:spacing w:val="-6"/>
                <w:sz w:val="20"/>
              </w:rPr>
              <w:t xml:space="preserve"> </w:t>
            </w:r>
            <w:r>
              <w:rPr>
                <w:spacing w:val="-2"/>
                <w:sz w:val="20"/>
              </w:rPr>
              <w:t>SEDREIPIs.</w:t>
            </w:r>
          </w:p>
        </w:tc>
        <w:tc>
          <w:tcPr>
            <w:tcW w:w="3399" w:type="dxa"/>
          </w:tcPr>
          <w:p w14:paraId="565B8988">
            <w:pPr>
              <w:pStyle w:val="9"/>
              <w:spacing w:before="64"/>
              <w:rPr>
                <w:sz w:val="20"/>
              </w:rPr>
            </w:pPr>
            <w:r>
              <w:rPr>
                <w:sz w:val="20"/>
              </w:rPr>
              <w:t>2</w:t>
            </w:r>
            <w:r>
              <w:rPr>
                <w:spacing w:val="40"/>
                <w:sz w:val="20"/>
              </w:rPr>
              <w:t xml:space="preserve"> </w:t>
            </w:r>
            <w:r>
              <w:rPr>
                <w:sz w:val="20"/>
              </w:rPr>
              <w:t xml:space="preserve">(duas) </w:t>
            </w:r>
            <w:r>
              <w:rPr>
                <w:spacing w:val="40"/>
                <w:sz w:val="20"/>
              </w:rPr>
              <w:t xml:space="preserve"> </w:t>
            </w:r>
            <w:r>
              <w:rPr>
                <w:sz w:val="20"/>
              </w:rPr>
              <w:t>bancas = 1 crédito, máximo 4 (quatro) bancas = 2 créditos</w:t>
            </w:r>
          </w:p>
        </w:tc>
        <w:tc>
          <w:tcPr>
            <w:tcW w:w="5392" w:type="dxa"/>
          </w:tcPr>
          <w:p w14:paraId="71CE617E">
            <w:pPr>
              <w:pStyle w:val="9"/>
              <w:spacing w:before="64"/>
              <w:ind w:left="177" w:right="164"/>
              <w:jc w:val="both"/>
              <w:rPr>
                <w:sz w:val="20"/>
              </w:rPr>
            </w:pPr>
            <w:r>
              <w:rPr>
                <w:sz w:val="20"/>
              </w:rPr>
              <w:t>Declaração ou certificado fornecido pelo organizador do evento, também responsável pelo controle de presença, ou</w:t>
            </w:r>
            <w:r>
              <w:rPr>
                <w:spacing w:val="-13"/>
                <w:sz w:val="20"/>
              </w:rPr>
              <w:t xml:space="preserve"> </w:t>
            </w:r>
            <w:r>
              <w:rPr>
                <w:sz w:val="20"/>
              </w:rPr>
              <w:t>pela</w:t>
            </w:r>
            <w:r>
              <w:rPr>
                <w:spacing w:val="-12"/>
                <w:sz w:val="20"/>
              </w:rPr>
              <w:t xml:space="preserve"> </w:t>
            </w:r>
            <w:r>
              <w:rPr>
                <w:sz w:val="20"/>
              </w:rPr>
              <w:t>Secretaria</w:t>
            </w:r>
            <w:r>
              <w:rPr>
                <w:spacing w:val="-13"/>
                <w:sz w:val="20"/>
              </w:rPr>
              <w:t xml:space="preserve"> </w:t>
            </w:r>
            <w:r>
              <w:rPr>
                <w:sz w:val="20"/>
              </w:rPr>
              <w:t>do</w:t>
            </w:r>
            <w:r>
              <w:rPr>
                <w:spacing w:val="-12"/>
                <w:sz w:val="20"/>
              </w:rPr>
              <w:t xml:space="preserve"> </w:t>
            </w:r>
            <w:r>
              <w:rPr>
                <w:sz w:val="20"/>
              </w:rPr>
              <w:t>Programa,</w:t>
            </w:r>
            <w:r>
              <w:rPr>
                <w:spacing w:val="-13"/>
                <w:sz w:val="20"/>
              </w:rPr>
              <w:t xml:space="preserve"> </w:t>
            </w:r>
            <w:r>
              <w:rPr>
                <w:sz w:val="20"/>
              </w:rPr>
              <w:t>a</w:t>
            </w:r>
            <w:r>
              <w:rPr>
                <w:spacing w:val="-12"/>
                <w:sz w:val="20"/>
              </w:rPr>
              <w:t xml:space="preserve"> </w:t>
            </w:r>
            <w:r>
              <w:rPr>
                <w:sz w:val="20"/>
              </w:rPr>
              <w:t>pedido</w:t>
            </w:r>
            <w:r>
              <w:rPr>
                <w:spacing w:val="-13"/>
                <w:sz w:val="20"/>
              </w:rPr>
              <w:t xml:space="preserve"> </w:t>
            </w:r>
            <w:r>
              <w:rPr>
                <w:sz w:val="20"/>
              </w:rPr>
              <w:t>do</w:t>
            </w:r>
            <w:r>
              <w:rPr>
                <w:spacing w:val="-12"/>
                <w:sz w:val="20"/>
              </w:rPr>
              <w:t xml:space="preserve"> </w:t>
            </w:r>
            <w:r>
              <w:rPr>
                <w:sz w:val="20"/>
              </w:rPr>
              <w:t>organizador, por escrito.</w:t>
            </w:r>
          </w:p>
        </w:tc>
      </w:tr>
      <w:tr w14:paraId="78FC7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600" w:type="dxa"/>
          </w:tcPr>
          <w:p w14:paraId="69AC6D48">
            <w:pPr>
              <w:pStyle w:val="9"/>
              <w:spacing w:before="1"/>
              <w:ind w:left="27" w:right="18"/>
              <w:jc w:val="center"/>
              <w:rPr>
                <w:b/>
                <w:sz w:val="20"/>
              </w:rPr>
            </w:pPr>
            <w:r>
              <w:rPr>
                <w:b/>
                <w:spacing w:val="-5"/>
                <w:sz w:val="20"/>
              </w:rPr>
              <w:t>2.4</w:t>
            </w:r>
          </w:p>
        </w:tc>
        <w:tc>
          <w:tcPr>
            <w:tcW w:w="4523" w:type="dxa"/>
          </w:tcPr>
          <w:p w14:paraId="24C39D9F">
            <w:pPr>
              <w:pStyle w:val="9"/>
              <w:spacing w:before="64"/>
              <w:ind w:right="161"/>
              <w:jc w:val="both"/>
              <w:rPr>
                <w:sz w:val="20"/>
              </w:rPr>
            </w:pPr>
            <w:r>
              <w:rPr>
                <w:sz w:val="20"/>
              </w:rPr>
              <w:t>Participação, como ouvinte, em eventos organizados ou coordenados no âmbito do SECIJUR UEPG, como encontros, congressos, seminários,</w:t>
            </w:r>
            <w:r>
              <w:rPr>
                <w:spacing w:val="-2"/>
                <w:sz w:val="20"/>
              </w:rPr>
              <w:t xml:space="preserve"> </w:t>
            </w:r>
            <w:r>
              <w:rPr>
                <w:sz w:val="20"/>
              </w:rPr>
              <w:t>palestras,</w:t>
            </w:r>
            <w:r>
              <w:rPr>
                <w:spacing w:val="-2"/>
                <w:sz w:val="20"/>
              </w:rPr>
              <w:t xml:space="preserve"> </w:t>
            </w:r>
            <w:r>
              <w:rPr>
                <w:sz w:val="20"/>
              </w:rPr>
              <w:t>painéis,</w:t>
            </w:r>
            <w:r>
              <w:rPr>
                <w:spacing w:val="-2"/>
                <w:sz w:val="20"/>
              </w:rPr>
              <w:t xml:space="preserve"> </w:t>
            </w:r>
            <w:r>
              <w:rPr>
                <w:sz w:val="20"/>
              </w:rPr>
              <w:t>aulas</w:t>
            </w:r>
            <w:r>
              <w:rPr>
                <w:spacing w:val="-3"/>
                <w:sz w:val="20"/>
              </w:rPr>
              <w:t xml:space="preserve"> </w:t>
            </w:r>
            <w:r>
              <w:rPr>
                <w:sz w:val="20"/>
              </w:rPr>
              <w:t>inaugurais e especiais.</w:t>
            </w:r>
          </w:p>
        </w:tc>
        <w:tc>
          <w:tcPr>
            <w:tcW w:w="3399" w:type="dxa"/>
          </w:tcPr>
          <w:p w14:paraId="68C478AC">
            <w:pPr>
              <w:pStyle w:val="9"/>
              <w:spacing w:before="64"/>
              <w:ind w:right="158"/>
              <w:jc w:val="both"/>
              <w:rPr>
                <w:sz w:val="20"/>
              </w:rPr>
            </w:pPr>
            <w:r>
              <w:rPr>
                <w:sz w:val="20"/>
              </w:rPr>
              <w:t>A carga horária estabelecida no material de divulgação do evento, é limitada a até 3 (três) horas por evento, podendo o mestrando pontuar em até 5 eventos ou 15 (quinze) horas nesse item.</w:t>
            </w:r>
          </w:p>
        </w:tc>
        <w:tc>
          <w:tcPr>
            <w:tcW w:w="5392" w:type="dxa"/>
          </w:tcPr>
          <w:p w14:paraId="1F950168">
            <w:pPr>
              <w:pStyle w:val="9"/>
              <w:spacing w:before="64"/>
              <w:ind w:left="177" w:right="162"/>
              <w:jc w:val="both"/>
              <w:rPr>
                <w:sz w:val="20"/>
              </w:rPr>
            </w:pPr>
            <w:r>
              <w:rPr>
                <w:sz w:val="20"/>
              </w:rPr>
              <w:t>Declaração ou certificado fornecido pelo organizador do evento, também responsável pelo controle de presença, ou pela Secretaria do Programa, a</w:t>
            </w:r>
            <w:r>
              <w:rPr>
                <w:spacing w:val="40"/>
                <w:sz w:val="20"/>
              </w:rPr>
              <w:t xml:space="preserve"> </w:t>
            </w:r>
            <w:r>
              <w:rPr>
                <w:sz w:val="20"/>
              </w:rPr>
              <w:t>pedido do organizador, por escrito.</w:t>
            </w:r>
          </w:p>
        </w:tc>
      </w:tr>
      <w:tr w14:paraId="7E183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00" w:type="dxa"/>
          </w:tcPr>
          <w:p w14:paraId="01E8C9A7">
            <w:pPr>
              <w:pStyle w:val="9"/>
              <w:spacing w:before="1"/>
              <w:ind w:left="27" w:right="18"/>
              <w:jc w:val="center"/>
              <w:rPr>
                <w:b/>
                <w:sz w:val="20"/>
              </w:rPr>
            </w:pPr>
            <w:r>
              <w:rPr>
                <w:b/>
                <w:spacing w:val="-5"/>
                <w:sz w:val="20"/>
              </w:rPr>
              <w:t>2.5</w:t>
            </w:r>
          </w:p>
        </w:tc>
        <w:tc>
          <w:tcPr>
            <w:tcW w:w="4523" w:type="dxa"/>
          </w:tcPr>
          <w:p w14:paraId="6F739B4E">
            <w:pPr>
              <w:pStyle w:val="9"/>
              <w:spacing w:before="58"/>
              <w:ind w:right="158"/>
              <w:jc w:val="both"/>
              <w:rPr>
                <w:sz w:val="20"/>
              </w:rPr>
            </w:pPr>
            <w:r>
              <w:rPr>
                <w:sz w:val="20"/>
              </w:rPr>
              <w:t>Participação,</w:t>
            </w:r>
            <w:r>
              <w:rPr>
                <w:spacing w:val="-13"/>
                <w:sz w:val="20"/>
              </w:rPr>
              <w:t xml:space="preserve"> </w:t>
            </w:r>
            <w:r>
              <w:rPr>
                <w:sz w:val="20"/>
              </w:rPr>
              <w:t>como</w:t>
            </w:r>
            <w:r>
              <w:rPr>
                <w:spacing w:val="-12"/>
                <w:sz w:val="20"/>
              </w:rPr>
              <w:t xml:space="preserve"> </w:t>
            </w:r>
            <w:r>
              <w:rPr>
                <w:sz w:val="20"/>
              </w:rPr>
              <w:t>membro</w:t>
            </w:r>
            <w:r>
              <w:rPr>
                <w:spacing w:val="-13"/>
                <w:sz w:val="20"/>
              </w:rPr>
              <w:t xml:space="preserve"> </w:t>
            </w:r>
            <w:r>
              <w:rPr>
                <w:sz w:val="20"/>
              </w:rPr>
              <w:t>efetivo</w:t>
            </w:r>
            <w:r>
              <w:rPr>
                <w:spacing w:val="-12"/>
                <w:sz w:val="20"/>
              </w:rPr>
              <w:t xml:space="preserve"> </w:t>
            </w:r>
            <w:r>
              <w:rPr>
                <w:sz w:val="20"/>
              </w:rPr>
              <w:t>de</w:t>
            </w:r>
            <w:r>
              <w:rPr>
                <w:spacing w:val="-13"/>
                <w:sz w:val="20"/>
              </w:rPr>
              <w:t xml:space="preserve"> </w:t>
            </w:r>
            <w:r>
              <w:rPr>
                <w:sz w:val="20"/>
              </w:rPr>
              <w:t>banca</w:t>
            </w:r>
            <w:r>
              <w:rPr>
                <w:spacing w:val="-12"/>
                <w:sz w:val="20"/>
              </w:rPr>
              <w:t xml:space="preserve"> </w:t>
            </w:r>
            <w:r>
              <w:rPr>
                <w:sz w:val="20"/>
              </w:rPr>
              <w:t>de avaliação de TCC de Graduação de curso</w:t>
            </w:r>
            <w:r>
              <w:rPr>
                <w:spacing w:val="40"/>
                <w:sz w:val="20"/>
              </w:rPr>
              <w:t xml:space="preserve"> </w:t>
            </w:r>
            <w:r>
              <w:rPr>
                <w:sz w:val="20"/>
              </w:rPr>
              <w:t>de Direito da UEPG.</w:t>
            </w:r>
          </w:p>
        </w:tc>
        <w:tc>
          <w:tcPr>
            <w:tcW w:w="3399" w:type="dxa"/>
          </w:tcPr>
          <w:p w14:paraId="1734C1E9">
            <w:pPr>
              <w:pStyle w:val="9"/>
              <w:spacing w:before="58"/>
              <w:rPr>
                <w:sz w:val="20"/>
              </w:rPr>
            </w:pPr>
            <w:r>
              <w:rPr>
                <w:sz w:val="20"/>
              </w:rPr>
              <w:t>1 banca = 1 crédito, máximo 2 bancas = 2 créditos</w:t>
            </w:r>
          </w:p>
        </w:tc>
        <w:tc>
          <w:tcPr>
            <w:tcW w:w="5392" w:type="dxa"/>
          </w:tcPr>
          <w:p w14:paraId="2773D054">
            <w:pPr>
              <w:pStyle w:val="9"/>
              <w:spacing w:before="58"/>
              <w:ind w:left="115" w:right="84"/>
              <w:jc w:val="both"/>
              <w:rPr>
                <w:sz w:val="20"/>
              </w:rPr>
            </w:pPr>
            <w:r>
              <w:rPr>
                <w:sz w:val="20"/>
              </w:rPr>
              <w:t>Ata</w:t>
            </w:r>
            <w:r>
              <w:rPr>
                <w:spacing w:val="-9"/>
                <w:sz w:val="20"/>
              </w:rPr>
              <w:t xml:space="preserve"> </w:t>
            </w:r>
            <w:r>
              <w:rPr>
                <w:sz w:val="20"/>
              </w:rPr>
              <w:t>de</w:t>
            </w:r>
            <w:r>
              <w:rPr>
                <w:spacing w:val="-5"/>
                <w:sz w:val="20"/>
              </w:rPr>
              <w:t xml:space="preserve"> </w:t>
            </w:r>
            <w:r>
              <w:rPr>
                <w:sz w:val="20"/>
              </w:rPr>
              <w:t>Defesa</w:t>
            </w:r>
            <w:r>
              <w:rPr>
                <w:spacing w:val="-4"/>
                <w:sz w:val="20"/>
              </w:rPr>
              <w:t xml:space="preserve"> </w:t>
            </w:r>
            <w:r>
              <w:rPr>
                <w:sz w:val="20"/>
              </w:rPr>
              <w:t>do</w:t>
            </w:r>
            <w:r>
              <w:rPr>
                <w:spacing w:val="-4"/>
                <w:sz w:val="20"/>
              </w:rPr>
              <w:t xml:space="preserve"> </w:t>
            </w:r>
            <w:r>
              <w:rPr>
                <w:sz w:val="20"/>
              </w:rPr>
              <w:t>TCC devidamente assinada por todos os integrantes da banca ou declaração expedida pela Instituição</w:t>
            </w:r>
            <w:r>
              <w:rPr>
                <w:spacing w:val="40"/>
                <w:sz w:val="20"/>
              </w:rPr>
              <w:t xml:space="preserve"> </w:t>
            </w:r>
            <w:r>
              <w:rPr>
                <w:sz w:val="20"/>
              </w:rPr>
              <w:t>de Ensino Superior, constando, além da participação do mestrando como examinador, o nome do graduando, título do trabalho, data, local da defesa.</w:t>
            </w:r>
          </w:p>
          <w:p w14:paraId="023A9492">
            <w:pPr>
              <w:pStyle w:val="9"/>
              <w:spacing w:before="35" w:line="270" w:lineRule="exact"/>
              <w:ind w:left="115" w:right="86"/>
              <w:jc w:val="both"/>
              <w:rPr>
                <w:sz w:val="20"/>
              </w:rPr>
            </w:pPr>
            <w:r>
              <w:rPr>
                <w:sz w:val="20"/>
              </w:rPr>
              <w:t>Cópia do currículo Lattes com o registro da atividade no local apropriado</w:t>
            </w:r>
          </w:p>
        </w:tc>
      </w:tr>
      <w:tr w14:paraId="056F9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00" w:type="dxa"/>
          </w:tcPr>
          <w:p w14:paraId="1DAFC3C8">
            <w:pPr>
              <w:pStyle w:val="9"/>
              <w:spacing w:before="1"/>
              <w:ind w:left="27" w:right="18"/>
              <w:jc w:val="center"/>
              <w:rPr>
                <w:b/>
                <w:spacing w:val="-5"/>
                <w:sz w:val="20"/>
              </w:rPr>
            </w:pPr>
            <w:r>
              <w:rPr>
                <w:b/>
                <w:spacing w:val="-5"/>
                <w:sz w:val="20"/>
              </w:rPr>
              <w:t>2.6.</w:t>
            </w:r>
          </w:p>
        </w:tc>
        <w:tc>
          <w:tcPr>
            <w:tcW w:w="4523" w:type="dxa"/>
          </w:tcPr>
          <w:p w14:paraId="0EC54B9B">
            <w:pPr>
              <w:pStyle w:val="9"/>
              <w:spacing w:before="58"/>
              <w:ind w:right="158"/>
              <w:jc w:val="both"/>
              <w:rPr>
                <w:sz w:val="20"/>
              </w:rPr>
            </w:pPr>
            <w:r>
              <w:rPr>
                <w:sz w:val="20"/>
              </w:rPr>
              <w:t>Participação, como Avaliador de Trabalhos, no Simpósio Juridicos dos Campos Gerais, promovido pelo SECIJUR</w:t>
            </w:r>
          </w:p>
        </w:tc>
        <w:tc>
          <w:tcPr>
            <w:tcW w:w="3399" w:type="dxa"/>
          </w:tcPr>
          <w:p w14:paraId="31ED7546">
            <w:pPr>
              <w:pStyle w:val="9"/>
              <w:spacing w:before="58"/>
              <w:rPr>
                <w:sz w:val="20"/>
              </w:rPr>
            </w:pPr>
            <w:r>
              <w:rPr>
                <w:sz w:val="20"/>
              </w:rPr>
              <w:t>1 crédito por edição do Evento</w:t>
            </w:r>
          </w:p>
        </w:tc>
        <w:tc>
          <w:tcPr>
            <w:tcW w:w="5392" w:type="dxa"/>
          </w:tcPr>
          <w:p w14:paraId="231E6129">
            <w:pPr>
              <w:pStyle w:val="9"/>
              <w:spacing w:before="58"/>
              <w:ind w:left="115" w:right="84"/>
              <w:jc w:val="both"/>
              <w:rPr>
                <w:sz w:val="20"/>
              </w:rPr>
            </w:pPr>
            <w:r>
              <w:rPr>
                <w:sz w:val="20"/>
              </w:rPr>
              <w:t>Declaração ou certificado fornecido pelo organizador do evento, também responsável pelo controle de presença, ou pela Secretaria do Programa, a</w:t>
            </w:r>
            <w:r>
              <w:rPr>
                <w:spacing w:val="40"/>
                <w:sz w:val="20"/>
              </w:rPr>
              <w:t xml:space="preserve"> </w:t>
            </w:r>
            <w:r>
              <w:rPr>
                <w:sz w:val="20"/>
              </w:rPr>
              <w:t>pedido do organizador, por escrito.</w:t>
            </w:r>
          </w:p>
        </w:tc>
      </w:tr>
      <w:tr w14:paraId="49C7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00" w:type="dxa"/>
          </w:tcPr>
          <w:p w14:paraId="776D9212">
            <w:pPr>
              <w:pStyle w:val="9"/>
              <w:spacing w:before="1"/>
              <w:ind w:left="27" w:right="18"/>
              <w:jc w:val="center"/>
              <w:rPr>
                <w:b/>
                <w:spacing w:val="-5"/>
                <w:sz w:val="20"/>
              </w:rPr>
            </w:pPr>
            <w:r>
              <w:rPr>
                <w:b/>
                <w:spacing w:val="-5"/>
                <w:sz w:val="20"/>
              </w:rPr>
              <w:t>2.7.</w:t>
            </w:r>
          </w:p>
        </w:tc>
        <w:tc>
          <w:tcPr>
            <w:tcW w:w="4523" w:type="dxa"/>
          </w:tcPr>
          <w:p w14:paraId="7AE091A2">
            <w:pPr>
              <w:pStyle w:val="9"/>
              <w:spacing w:before="58"/>
              <w:ind w:right="158"/>
              <w:jc w:val="both"/>
              <w:rPr>
                <w:sz w:val="20"/>
              </w:rPr>
            </w:pPr>
            <w:r>
              <w:rPr>
                <w:sz w:val="20"/>
              </w:rPr>
              <w:t>Participação, como Coordenador de Sessão, no Simpósio Juridicos dos Campos Gerais, promovido pelo SECIJUR</w:t>
            </w:r>
          </w:p>
        </w:tc>
        <w:tc>
          <w:tcPr>
            <w:tcW w:w="3399" w:type="dxa"/>
          </w:tcPr>
          <w:p w14:paraId="7D906A40">
            <w:pPr>
              <w:pStyle w:val="9"/>
              <w:spacing w:before="58"/>
              <w:rPr>
                <w:sz w:val="20"/>
              </w:rPr>
            </w:pPr>
            <w:r>
              <w:rPr>
                <w:sz w:val="20"/>
              </w:rPr>
              <w:t>1 crédito por edição do Evento</w:t>
            </w:r>
          </w:p>
        </w:tc>
        <w:tc>
          <w:tcPr>
            <w:tcW w:w="5392" w:type="dxa"/>
          </w:tcPr>
          <w:p w14:paraId="642D9F83">
            <w:pPr>
              <w:pStyle w:val="9"/>
              <w:spacing w:before="58"/>
              <w:ind w:left="115" w:right="84"/>
              <w:jc w:val="both"/>
              <w:rPr>
                <w:sz w:val="20"/>
              </w:rPr>
            </w:pPr>
            <w:r>
              <w:rPr>
                <w:sz w:val="20"/>
              </w:rPr>
              <w:t>Declaração ou certificado fornecido pelo organizador do evento, também responsável pelo controle de presença, ou pela Secretaria do Programa, a</w:t>
            </w:r>
            <w:r>
              <w:rPr>
                <w:spacing w:val="40"/>
                <w:sz w:val="20"/>
              </w:rPr>
              <w:t xml:space="preserve"> </w:t>
            </w:r>
            <w:r>
              <w:rPr>
                <w:sz w:val="20"/>
              </w:rPr>
              <w:t>pedido do organizador, por escrito.</w:t>
            </w:r>
          </w:p>
        </w:tc>
      </w:tr>
      <w:tr w14:paraId="10D2A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00" w:type="dxa"/>
          </w:tcPr>
          <w:p w14:paraId="6EF01C7B">
            <w:pPr>
              <w:pStyle w:val="9"/>
              <w:spacing w:before="1"/>
              <w:ind w:left="27" w:right="18"/>
              <w:jc w:val="center"/>
              <w:rPr>
                <w:b/>
                <w:spacing w:val="-5"/>
                <w:sz w:val="20"/>
              </w:rPr>
            </w:pPr>
            <w:r>
              <w:rPr>
                <w:b/>
                <w:spacing w:val="-5"/>
                <w:sz w:val="20"/>
              </w:rPr>
              <w:t>2.8</w:t>
            </w:r>
          </w:p>
        </w:tc>
        <w:tc>
          <w:tcPr>
            <w:tcW w:w="4523" w:type="dxa"/>
          </w:tcPr>
          <w:p w14:paraId="4C180806">
            <w:r>
              <w:t>Participação em grupo de pesquisa Coordenado por Docente Permanente do Mestrado em Direito</w:t>
            </w:r>
          </w:p>
        </w:tc>
        <w:tc>
          <w:tcPr>
            <w:tcW w:w="3399" w:type="dxa"/>
          </w:tcPr>
          <w:p w14:paraId="2B254783">
            <w:r>
              <w:t>1 crédito a cada 2 semestres letivos, máximo 2 créditos=4 semestres letivos</w:t>
            </w:r>
          </w:p>
        </w:tc>
        <w:tc>
          <w:tcPr>
            <w:tcW w:w="5392" w:type="dxa"/>
          </w:tcPr>
          <w:p w14:paraId="798DD955">
            <w:r>
              <w:t>Declaração firmada pelo Professor Coordenador, referente ao período anterior</w:t>
            </w:r>
          </w:p>
        </w:tc>
      </w:tr>
      <w:tr w14:paraId="6FFBB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00" w:type="dxa"/>
          </w:tcPr>
          <w:p w14:paraId="7977C6D5">
            <w:pPr>
              <w:pStyle w:val="9"/>
              <w:spacing w:before="1"/>
              <w:ind w:left="27" w:right="18"/>
              <w:jc w:val="center"/>
              <w:rPr>
                <w:b/>
                <w:spacing w:val="-5"/>
                <w:sz w:val="20"/>
              </w:rPr>
            </w:pPr>
            <w:r>
              <w:rPr>
                <w:b/>
                <w:spacing w:val="-5"/>
                <w:sz w:val="20"/>
              </w:rPr>
              <w:t>2.9</w:t>
            </w:r>
          </w:p>
        </w:tc>
        <w:tc>
          <w:tcPr>
            <w:tcW w:w="4523" w:type="dxa"/>
          </w:tcPr>
          <w:p w14:paraId="24703926">
            <w:r>
              <w:t xml:space="preserve">Coorientação de projetos de Iniciação Científica de alunos do curso de Graduação em Direito da UEPG, orientados pelos professores da Universidade, via PIBIC, PIBIC-Af ou PROVIC. </w:t>
            </w:r>
          </w:p>
        </w:tc>
        <w:tc>
          <w:tcPr>
            <w:tcW w:w="3399" w:type="dxa"/>
          </w:tcPr>
          <w:p w14:paraId="0D5FF264">
            <w:r>
              <w:t>1 crédito por coorientação</w:t>
            </w:r>
          </w:p>
          <w:p w14:paraId="167586A7">
            <w:r>
              <w:t>Máximo 2 créditos – 2 coorientações</w:t>
            </w:r>
          </w:p>
        </w:tc>
        <w:tc>
          <w:tcPr>
            <w:tcW w:w="5392" w:type="dxa"/>
          </w:tcPr>
          <w:p w14:paraId="2B8E7F49">
            <w:r>
              <w:t>Declaração firmada pelo Professor Orientador e pelo Orientado</w:t>
            </w:r>
          </w:p>
        </w:tc>
      </w:tr>
      <w:tr w14:paraId="3BD7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00" w:type="dxa"/>
          </w:tcPr>
          <w:p w14:paraId="131AB749">
            <w:pPr>
              <w:pStyle w:val="9"/>
              <w:spacing w:before="1"/>
              <w:ind w:left="27" w:right="18"/>
              <w:jc w:val="center"/>
              <w:rPr>
                <w:b/>
                <w:spacing w:val="-5"/>
                <w:sz w:val="20"/>
              </w:rPr>
            </w:pPr>
            <w:r>
              <w:rPr>
                <w:b/>
                <w:spacing w:val="-5"/>
                <w:sz w:val="20"/>
              </w:rPr>
              <w:t>2.10</w:t>
            </w:r>
          </w:p>
        </w:tc>
        <w:tc>
          <w:tcPr>
            <w:tcW w:w="4523" w:type="dxa"/>
          </w:tcPr>
          <w:p w14:paraId="4ACF913F">
            <w:r>
              <w:t xml:space="preserve"> Entrega, no e-mail </w:t>
            </w:r>
            <w:r>
              <w:fldChar w:fldCharType="begin"/>
            </w:r>
            <w:r>
              <w:instrText xml:space="preserve"> HYPERLINK "mailto:mestradodedireito@uepg.br" </w:instrText>
            </w:r>
            <w:r>
              <w:fldChar w:fldCharType="separate"/>
            </w:r>
            <w:r>
              <w:rPr>
                <w:rStyle w:val="5"/>
              </w:rPr>
              <w:t>mestradodedireito@uepg.br</w:t>
            </w:r>
            <w:r>
              <w:rPr>
                <w:rStyle w:val="5"/>
              </w:rPr>
              <w:fldChar w:fldCharType="end"/>
            </w:r>
            <w:r>
              <w:t xml:space="preserve"> de cópia do Currículo Lattes atualizado com, pelo menos, três itens da presente tabela atualizado até o dia 15.02 </w:t>
            </w:r>
          </w:p>
        </w:tc>
        <w:tc>
          <w:tcPr>
            <w:tcW w:w="3399" w:type="dxa"/>
          </w:tcPr>
          <w:p w14:paraId="035BF5E4">
            <w:r>
              <w:t>1 crédito por envio de currículo atualizado.</w:t>
            </w:r>
          </w:p>
          <w:p w14:paraId="7386916B">
            <w:r>
              <w:t>Máximo 2 créditos – dois anos</w:t>
            </w:r>
          </w:p>
        </w:tc>
        <w:tc>
          <w:tcPr>
            <w:tcW w:w="5392" w:type="dxa"/>
          </w:tcPr>
          <w:p w14:paraId="4E25706F">
            <w:r>
              <w:t>Cópia do Currículo Lattes</w:t>
            </w:r>
          </w:p>
        </w:tc>
      </w:tr>
      <w:tr w14:paraId="048C8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00" w:type="dxa"/>
          </w:tcPr>
          <w:p w14:paraId="3205BE51">
            <w:pPr>
              <w:pStyle w:val="9"/>
              <w:spacing w:before="269"/>
              <w:ind w:left="27" w:right="19"/>
              <w:jc w:val="center"/>
              <w:rPr>
                <w:b/>
                <w:sz w:val="20"/>
              </w:rPr>
            </w:pPr>
            <w:r>
              <w:rPr>
                <w:b/>
                <w:spacing w:val="-5"/>
                <w:sz w:val="20"/>
              </w:rPr>
              <w:t>Nº</w:t>
            </w:r>
          </w:p>
        </w:tc>
        <w:tc>
          <w:tcPr>
            <w:tcW w:w="4523" w:type="dxa"/>
          </w:tcPr>
          <w:p w14:paraId="13DF2C6A">
            <w:pPr>
              <w:pStyle w:val="9"/>
              <w:spacing w:before="63"/>
              <w:ind w:left="1109" w:right="1092" w:firstLine="868"/>
              <w:rPr>
                <w:b/>
                <w:sz w:val="20"/>
              </w:rPr>
            </w:pPr>
            <w:r>
              <w:rPr>
                <w:b/>
                <w:sz w:val="20"/>
              </w:rPr>
              <w:t>ITEM 3 ESTÁGIO</w:t>
            </w:r>
            <w:r>
              <w:rPr>
                <w:b/>
                <w:spacing w:val="-13"/>
                <w:sz w:val="20"/>
              </w:rPr>
              <w:t xml:space="preserve"> </w:t>
            </w:r>
            <w:r>
              <w:rPr>
                <w:b/>
                <w:sz w:val="20"/>
              </w:rPr>
              <w:t>DE</w:t>
            </w:r>
            <w:r>
              <w:rPr>
                <w:b/>
                <w:spacing w:val="-12"/>
                <w:sz w:val="20"/>
              </w:rPr>
              <w:t xml:space="preserve"> </w:t>
            </w:r>
            <w:r>
              <w:rPr>
                <w:b/>
                <w:sz w:val="20"/>
              </w:rPr>
              <w:t>IMERSÃO</w:t>
            </w:r>
          </w:p>
          <w:p w14:paraId="642DA863">
            <w:pPr>
              <w:pStyle w:val="9"/>
              <w:spacing w:line="268" w:lineRule="exact"/>
              <w:ind w:left="912"/>
              <w:rPr>
                <w:b/>
                <w:sz w:val="20"/>
              </w:rPr>
            </w:pPr>
            <w:r>
              <w:rPr>
                <w:b/>
                <w:spacing w:val="-2"/>
                <w:sz w:val="20"/>
              </w:rPr>
              <w:t>PRÁTICO-INSTITUCIONAL</w:t>
            </w:r>
          </w:p>
        </w:tc>
        <w:tc>
          <w:tcPr>
            <w:tcW w:w="3399" w:type="dxa"/>
          </w:tcPr>
          <w:p w14:paraId="7EE9BCF6">
            <w:pPr>
              <w:pStyle w:val="9"/>
              <w:spacing w:before="119"/>
              <w:ind w:left="0"/>
              <w:rPr>
                <w:b/>
                <w:sz w:val="20"/>
              </w:rPr>
            </w:pPr>
          </w:p>
          <w:p w14:paraId="4909898F">
            <w:pPr>
              <w:pStyle w:val="9"/>
              <w:spacing w:before="1"/>
              <w:ind w:left="830"/>
              <w:rPr>
                <w:b/>
                <w:sz w:val="20"/>
              </w:rPr>
            </w:pPr>
            <w:r>
              <w:rPr>
                <w:b/>
                <w:spacing w:val="-10"/>
                <w:sz w:val="20"/>
              </w:rPr>
              <w:t>CARGA</w:t>
            </w:r>
            <w:r>
              <w:rPr>
                <w:b/>
                <w:spacing w:val="2"/>
                <w:sz w:val="20"/>
              </w:rPr>
              <w:t xml:space="preserve"> </w:t>
            </w:r>
            <w:r>
              <w:rPr>
                <w:b/>
                <w:spacing w:val="-2"/>
                <w:sz w:val="20"/>
              </w:rPr>
              <w:t>HORÁRIA</w:t>
            </w:r>
          </w:p>
        </w:tc>
        <w:tc>
          <w:tcPr>
            <w:tcW w:w="5392" w:type="dxa"/>
          </w:tcPr>
          <w:p w14:paraId="0E017581">
            <w:pPr>
              <w:pStyle w:val="9"/>
              <w:spacing w:before="119"/>
              <w:ind w:left="0"/>
              <w:rPr>
                <w:b/>
                <w:sz w:val="20"/>
              </w:rPr>
            </w:pPr>
          </w:p>
          <w:p w14:paraId="32472427">
            <w:pPr>
              <w:pStyle w:val="9"/>
              <w:spacing w:before="1"/>
              <w:ind w:left="19"/>
              <w:jc w:val="center"/>
              <w:rPr>
                <w:b/>
                <w:sz w:val="20"/>
              </w:rPr>
            </w:pPr>
            <w:r>
              <w:rPr>
                <w:b/>
                <w:spacing w:val="-2"/>
                <w:sz w:val="20"/>
              </w:rPr>
              <w:t>COMPROVAÇÃO</w:t>
            </w:r>
          </w:p>
        </w:tc>
      </w:tr>
    </w:tbl>
    <w:p w14:paraId="21144152">
      <w:pPr>
        <w:pStyle w:val="9"/>
        <w:jc w:val="center"/>
        <w:rPr>
          <w:b/>
          <w:sz w:val="20"/>
        </w:rPr>
        <w:sectPr>
          <w:pgSz w:w="16850" w:h="11920" w:orient="landscape"/>
          <w:pgMar w:top="1420" w:right="1133" w:bottom="280" w:left="1700" w:header="529" w:footer="0" w:gutter="0"/>
          <w:cols w:space="720" w:num="1"/>
        </w:sectPr>
      </w:pPr>
    </w:p>
    <w:p w14:paraId="437E6CB9">
      <w:pPr>
        <w:pStyle w:val="6"/>
        <w:spacing w:before="154"/>
        <w:rPr>
          <w:b/>
          <w:sz w:val="20"/>
        </w:rPr>
      </w:pPr>
    </w:p>
    <w:tbl>
      <w:tblPr>
        <w:tblStyle w:val="4"/>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523"/>
        <w:gridCol w:w="3399"/>
        <w:gridCol w:w="5392"/>
      </w:tblGrid>
      <w:tr w14:paraId="0316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600" w:type="dxa"/>
          </w:tcPr>
          <w:p w14:paraId="41688DD9">
            <w:pPr>
              <w:pStyle w:val="9"/>
              <w:spacing w:before="1"/>
              <w:ind w:left="27" w:right="18"/>
              <w:jc w:val="center"/>
              <w:rPr>
                <w:b/>
                <w:sz w:val="20"/>
              </w:rPr>
            </w:pPr>
            <w:r>
              <w:rPr>
                <w:b/>
                <w:spacing w:val="-5"/>
                <w:sz w:val="20"/>
              </w:rPr>
              <w:t>3.0</w:t>
            </w:r>
          </w:p>
        </w:tc>
        <w:tc>
          <w:tcPr>
            <w:tcW w:w="4523" w:type="dxa"/>
          </w:tcPr>
          <w:p w14:paraId="6B3838E1">
            <w:pPr>
              <w:pStyle w:val="9"/>
              <w:spacing w:before="63"/>
              <w:ind w:right="160"/>
              <w:jc w:val="both"/>
              <w:rPr>
                <w:sz w:val="20"/>
              </w:rPr>
            </w:pPr>
            <w:r>
              <w:rPr>
                <w:sz w:val="20"/>
              </w:rPr>
              <w:t>Interação e vivência em ambiente profissional ou institucional relevante para o tema da pesquisa do discente eo problema prático que ela procurará enfrentar, a fim de atender à perspectiva translacional do Programa, nos termos da legislação vigente.</w:t>
            </w:r>
          </w:p>
        </w:tc>
        <w:tc>
          <w:tcPr>
            <w:tcW w:w="3399" w:type="dxa"/>
          </w:tcPr>
          <w:p w14:paraId="68BB6BE6">
            <w:pPr>
              <w:pStyle w:val="9"/>
              <w:spacing w:before="63"/>
              <w:rPr>
                <w:sz w:val="20"/>
              </w:rPr>
            </w:pPr>
            <w:r>
              <w:rPr>
                <w:sz w:val="20"/>
              </w:rPr>
              <w:t>60</w:t>
            </w:r>
            <w:r>
              <w:rPr>
                <w:spacing w:val="-5"/>
                <w:sz w:val="20"/>
              </w:rPr>
              <w:t xml:space="preserve"> </w:t>
            </w:r>
            <w:r>
              <w:rPr>
                <w:sz w:val="20"/>
              </w:rPr>
              <w:t>(sessenta)</w:t>
            </w:r>
            <w:r>
              <w:rPr>
                <w:spacing w:val="-4"/>
                <w:sz w:val="20"/>
              </w:rPr>
              <w:t xml:space="preserve"> </w:t>
            </w:r>
            <w:r>
              <w:rPr>
                <w:spacing w:val="-2"/>
                <w:sz w:val="20"/>
              </w:rPr>
              <w:t>horas.</w:t>
            </w:r>
          </w:p>
        </w:tc>
        <w:tc>
          <w:tcPr>
            <w:tcW w:w="5392" w:type="dxa"/>
          </w:tcPr>
          <w:p w14:paraId="6AE81E7D">
            <w:pPr>
              <w:pStyle w:val="9"/>
              <w:spacing w:before="63"/>
              <w:ind w:left="177" w:right="161"/>
              <w:jc w:val="both"/>
              <w:rPr>
                <w:sz w:val="20"/>
              </w:rPr>
            </w:pPr>
            <w:r>
              <w:rPr>
                <w:sz w:val="20"/>
              </w:rPr>
              <w:t xml:space="preserve">Apresentação de Relatório Final do Estágio de Imersão Prático-Institucional, devidamente acompanhado de declaração emitida pela unidade supervisora externa, </w:t>
            </w:r>
            <w:r>
              <w:rPr>
                <w:spacing w:val="-4"/>
                <w:sz w:val="20"/>
              </w:rPr>
              <w:t>constando</w:t>
            </w:r>
            <w:r>
              <w:rPr>
                <w:spacing w:val="-8"/>
                <w:sz w:val="20"/>
              </w:rPr>
              <w:t xml:space="preserve"> </w:t>
            </w:r>
            <w:r>
              <w:rPr>
                <w:spacing w:val="-4"/>
                <w:sz w:val="20"/>
              </w:rPr>
              <w:t>a</w:t>
            </w:r>
            <w:r>
              <w:rPr>
                <w:spacing w:val="-8"/>
                <w:sz w:val="20"/>
              </w:rPr>
              <w:t xml:space="preserve"> </w:t>
            </w:r>
            <w:r>
              <w:rPr>
                <w:spacing w:val="-4"/>
                <w:sz w:val="20"/>
              </w:rPr>
              <w:t>carga horária</w:t>
            </w:r>
            <w:r>
              <w:rPr>
                <w:sz w:val="20"/>
              </w:rPr>
              <w:t xml:space="preserve"> </w:t>
            </w:r>
            <w:r>
              <w:rPr>
                <w:spacing w:val="-4"/>
                <w:sz w:val="20"/>
              </w:rPr>
              <w:t>e</w:t>
            </w:r>
            <w:r>
              <w:rPr>
                <w:spacing w:val="-9"/>
                <w:sz w:val="20"/>
              </w:rPr>
              <w:t xml:space="preserve"> </w:t>
            </w:r>
            <w:r>
              <w:rPr>
                <w:spacing w:val="-4"/>
                <w:sz w:val="20"/>
              </w:rPr>
              <w:t>o</w:t>
            </w:r>
            <w:r>
              <w:rPr>
                <w:spacing w:val="-8"/>
                <w:sz w:val="20"/>
              </w:rPr>
              <w:t xml:space="preserve"> </w:t>
            </w:r>
            <w:r>
              <w:rPr>
                <w:spacing w:val="-4"/>
                <w:sz w:val="20"/>
              </w:rPr>
              <w:t xml:space="preserve">período em que as atividades </w:t>
            </w:r>
            <w:r>
              <w:rPr>
                <w:sz w:val="20"/>
              </w:rPr>
              <w:t>foram realizadas, além da exposição no SEDREIPI, consoante requisitos e condições especificadas na presente Instrução Normativa.</w:t>
            </w:r>
          </w:p>
        </w:tc>
      </w:tr>
      <w:tr w14:paraId="7E24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00" w:type="dxa"/>
          </w:tcPr>
          <w:p w14:paraId="2A7BE1A0">
            <w:pPr>
              <w:pStyle w:val="9"/>
              <w:ind w:left="0"/>
              <w:rPr>
                <w:b/>
                <w:sz w:val="20"/>
              </w:rPr>
            </w:pPr>
          </w:p>
          <w:p w14:paraId="0AC1DA17">
            <w:pPr>
              <w:pStyle w:val="9"/>
              <w:ind w:left="27" w:right="19"/>
              <w:jc w:val="center"/>
              <w:rPr>
                <w:b/>
                <w:sz w:val="20"/>
              </w:rPr>
            </w:pPr>
            <w:r>
              <w:rPr>
                <w:b/>
                <w:spacing w:val="-5"/>
                <w:sz w:val="20"/>
              </w:rPr>
              <w:t>Nº</w:t>
            </w:r>
          </w:p>
        </w:tc>
        <w:tc>
          <w:tcPr>
            <w:tcW w:w="4523" w:type="dxa"/>
          </w:tcPr>
          <w:p w14:paraId="58B60DA0">
            <w:pPr>
              <w:pStyle w:val="9"/>
              <w:spacing w:before="64"/>
              <w:ind w:left="1977"/>
              <w:rPr>
                <w:b/>
                <w:sz w:val="20"/>
              </w:rPr>
            </w:pPr>
            <w:r>
              <w:rPr>
                <w:b/>
                <w:sz w:val="20"/>
              </w:rPr>
              <w:t>ITEM</w:t>
            </w:r>
            <w:r>
              <w:rPr>
                <w:b/>
                <w:spacing w:val="-3"/>
                <w:sz w:val="20"/>
              </w:rPr>
              <w:t xml:space="preserve"> </w:t>
            </w:r>
            <w:r>
              <w:rPr>
                <w:b/>
                <w:spacing w:val="-10"/>
                <w:sz w:val="20"/>
              </w:rPr>
              <w:t>4</w:t>
            </w:r>
          </w:p>
          <w:p w14:paraId="00F5FB68">
            <w:pPr>
              <w:pStyle w:val="9"/>
              <w:spacing w:before="56"/>
              <w:ind w:left="321" w:right="317" w:firstLine="9"/>
              <w:jc w:val="center"/>
              <w:rPr>
                <w:b/>
                <w:sz w:val="20"/>
              </w:rPr>
            </w:pPr>
            <w:r>
              <w:rPr>
                <w:b/>
                <w:sz w:val="20"/>
              </w:rPr>
              <w:t>COLABORAÇÃO ESPECIALMENTE RELEVANTE COM ATIVIDADES DE PRODUÇÃO</w:t>
            </w:r>
            <w:r>
              <w:rPr>
                <w:b/>
                <w:spacing w:val="-13"/>
                <w:sz w:val="20"/>
              </w:rPr>
              <w:t xml:space="preserve"> </w:t>
            </w:r>
            <w:r>
              <w:rPr>
                <w:b/>
                <w:sz w:val="20"/>
              </w:rPr>
              <w:t>TÉCNICA</w:t>
            </w:r>
            <w:r>
              <w:rPr>
                <w:b/>
                <w:spacing w:val="-12"/>
                <w:sz w:val="20"/>
              </w:rPr>
              <w:t xml:space="preserve"> </w:t>
            </w:r>
            <w:r>
              <w:rPr>
                <w:b/>
                <w:sz w:val="20"/>
              </w:rPr>
              <w:t>DO</w:t>
            </w:r>
            <w:r>
              <w:rPr>
                <w:b/>
                <w:spacing w:val="-13"/>
                <w:sz w:val="20"/>
              </w:rPr>
              <w:t xml:space="preserve"> </w:t>
            </w:r>
            <w:r>
              <w:rPr>
                <w:b/>
                <w:sz w:val="20"/>
              </w:rPr>
              <w:t>PROGRAMA</w:t>
            </w:r>
          </w:p>
        </w:tc>
        <w:tc>
          <w:tcPr>
            <w:tcW w:w="3399" w:type="dxa"/>
          </w:tcPr>
          <w:p w14:paraId="4E317041">
            <w:pPr>
              <w:pStyle w:val="9"/>
              <w:spacing w:before="120"/>
              <w:ind w:left="0"/>
              <w:rPr>
                <w:b/>
                <w:sz w:val="20"/>
              </w:rPr>
            </w:pPr>
          </w:p>
          <w:p w14:paraId="6A9DC19D">
            <w:pPr>
              <w:pStyle w:val="9"/>
              <w:ind w:left="0" w:right="828"/>
              <w:jc w:val="right"/>
              <w:rPr>
                <w:b/>
                <w:sz w:val="20"/>
              </w:rPr>
            </w:pPr>
            <w:r>
              <w:rPr>
                <w:b/>
                <w:spacing w:val="-10"/>
                <w:sz w:val="20"/>
              </w:rPr>
              <w:t>CARGA</w:t>
            </w:r>
            <w:r>
              <w:rPr>
                <w:b/>
                <w:spacing w:val="2"/>
                <w:sz w:val="20"/>
              </w:rPr>
              <w:t xml:space="preserve"> </w:t>
            </w:r>
            <w:r>
              <w:rPr>
                <w:b/>
                <w:spacing w:val="-2"/>
                <w:sz w:val="20"/>
              </w:rPr>
              <w:t>HORÁRIA</w:t>
            </w:r>
          </w:p>
        </w:tc>
        <w:tc>
          <w:tcPr>
            <w:tcW w:w="5392" w:type="dxa"/>
          </w:tcPr>
          <w:p w14:paraId="070A976E">
            <w:pPr>
              <w:pStyle w:val="9"/>
              <w:spacing w:before="120"/>
              <w:ind w:left="0"/>
              <w:rPr>
                <w:b/>
                <w:sz w:val="20"/>
              </w:rPr>
            </w:pPr>
          </w:p>
          <w:p w14:paraId="06A16600">
            <w:pPr>
              <w:pStyle w:val="9"/>
              <w:ind w:left="19"/>
              <w:jc w:val="center"/>
              <w:rPr>
                <w:b/>
                <w:sz w:val="20"/>
              </w:rPr>
            </w:pPr>
            <w:r>
              <w:rPr>
                <w:b/>
                <w:spacing w:val="-2"/>
                <w:sz w:val="20"/>
              </w:rPr>
              <w:t>COMPROVAÇÃO</w:t>
            </w:r>
          </w:p>
        </w:tc>
      </w:tr>
      <w:tr w14:paraId="1134A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600" w:type="dxa"/>
          </w:tcPr>
          <w:p w14:paraId="42DA0E7F">
            <w:pPr>
              <w:pStyle w:val="9"/>
              <w:spacing w:before="1"/>
              <w:ind w:left="27" w:right="8"/>
              <w:jc w:val="center"/>
              <w:rPr>
                <w:b/>
                <w:sz w:val="20"/>
              </w:rPr>
            </w:pPr>
            <w:r>
              <w:rPr>
                <w:b/>
                <w:spacing w:val="-5"/>
                <w:sz w:val="20"/>
              </w:rPr>
              <w:t>4.1</w:t>
            </w:r>
          </w:p>
        </w:tc>
        <w:tc>
          <w:tcPr>
            <w:tcW w:w="4523" w:type="dxa"/>
          </w:tcPr>
          <w:p w14:paraId="5DF78E5A">
            <w:pPr>
              <w:pStyle w:val="9"/>
              <w:spacing w:before="63"/>
              <w:ind w:right="162"/>
              <w:rPr>
                <w:sz w:val="20"/>
              </w:rPr>
            </w:pPr>
            <w:r>
              <w:rPr>
                <w:sz w:val="20"/>
              </w:rPr>
              <w:t>Representação</w:t>
            </w:r>
            <w:r>
              <w:rPr>
                <w:spacing w:val="80"/>
                <w:sz w:val="20"/>
              </w:rPr>
              <w:t xml:space="preserve"> </w:t>
            </w:r>
            <w:r>
              <w:rPr>
                <w:sz w:val="20"/>
              </w:rPr>
              <w:t>discente</w:t>
            </w:r>
            <w:r>
              <w:rPr>
                <w:spacing w:val="80"/>
                <w:sz w:val="20"/>
              </w:rPr>
              <w:t xml:space="preserve"> </w:t>
            </w:r>
            <w:r>
              <w:rPr>
                <w:sz w:val="20"/>
              </w:rPr>
              <w:t>no</w:t>
            </w:r>
            <w:r>
              <w:rPr>
                <w:spacing w:val="80"/>
                <w:sz w:val="20"/>
              </w:rPr>
              <w:t xml:space="preserve"> </w:t>
            </w:r>
            <w:r>
              <w:rPr>
                <w:sz w:val="20"/>
              </w:rPr>
              <w:t>Colegiado</w:t>
            </w:r>
            <w:r>
              <w:rPr>
                <w:spacing w:val="80"/>
                <w:sz w:val="20"/>
              </w:rPr>
              <w:t xml:space="preserve"> </w:t>
            </w:r>
            <w:r>
              <w:rPr>
                <w:sz w:val="20"/>
              </w:rPr>
              <w:t>do</w:t>
            </w:r>
            <w:r>
              <w:rPr>
                <w:spacing w:val="80"/>
                <w:sz w:val="20"/>
              </w:rPr>
              <w:t xml:space="preserve"> </w:t>
            </w:r>
            <w:r>
              <w:rPr>
                <w:spacing w:val="-2"/>
                <w:sz w:val="20"/>
              </w:rPr>
              <w:t>Programa.</w:t>
            </w:r>
          </w:p>
        </w:tc>
        <w:tc>
          <w:tcPr>
            <w:tcW w:w="3399" w:type="dxa"/>
          </w:tcPr>
          <w:p w14:paraId="7D91F3C0">
            <w:pPr>
              <w:pStyle w:val="9"/>
              <w:spacing w:before="63"/>
              <w:rPr>
                <w:sz w:val="20"/>
              </w:rPr>
            </w:pPr>
            <w:r>
              <w:rPr>
                <w:sz w:val="20"/>
              </w:rPr>
              <w:t>4</w:t>
            </w:r>
            <w:r>
              <w:rPr>
                <w:spacing w:val="34"/>
                <w:sz w:val="20"/>
              </w:rPr>
              <w:t xml:space="preserve"> </w:t>
            </w:r>
            <w:r>
              <w:rPr>
                <w:sz w:val="20"/>
              </w:rPr>
              <w:t>(quatro)</w:t>
            </w:r>
            <w:r>
              <w:rPr>
                <w:spacing w:val="29"/>
                <w:sz w:val="20"/>
              </w:rPr>
              <w:t xml:space="preserve"> </w:t>
            </w:r>
            <w:r>
              <w:rPr>
                <w:sz w:val="20"/>
              </w:rPr>
              <w:t>horas</w:t>
            </w:r>
            <w:r>
              <w:rPr>
                <w:spacing w:val="30"/>
                <w:sz w:val="20"/>
              </w:rPr>
              <w:t xml:space="preserve"> </w:t>
            </w:r>
            <w:r>
              <w:rPr>
                <w:sz w:val="20"/>
              </w:rPr>
              <w:t>por</w:t>
            </w:r>
            <w:r>
              <w:rPr>
                <w:spacing w:val="31"/>
                <w:sz w:val="20"/>
              </w:rPr>
              <w:t xml:space="preserve"> </w:t>
            </w:r>
            <w:r>
              <w:rPr>
                <w:sz w:val="20"/>
              </w:rPr>
              <w:t>semestre</w:t>
            </w:r>
            <w:r>
              <w:rPr>
                <w:spacing w:val="29"/>
                <w:sz w:val="20"/>
              </w:rPr>
              <w:t xml:space="preserve"> </w:t>
            </w:r>
            <w:r>
              <w:rPr>
                <w:sz w:val="20"/>
              </w:rPr>
              <w:t xml:space="preserve">de </w:t>
            </w:r>
            <w:r>
              <w:rPr>
                <w:spacing w:val="-2"/>
                <w:sz w:val="20"/>
              </w:rPr>
              <w:t>representação.</w:t>
            </w:r>
          </w:p>
        </w:tc>
        <w:tc>
          <w:tcPr>
            <w:tcW w:w="5392" w:type="dxa"/>
          </w:tcPr>
          <w:p w14:paraId="19913107">
            <w:pPr>
              <w:pStyle w:val="9"/>
              <w:spacing w:before="63"/>
              <w:ind w:left="177"/>
              <w:rPr>
                <w:sz w:val="20"/>
              </w:rPr>
            </w:pPr>
            <w:r>
              <w:rPr>
                <w:sz w:val="20"/>
              </w:rPr>
              <w:t>Portaria</w:t>
            </w:r>
            <w:r>
              <w:rPr>
                <w:spacing w:val="80"/>
                <w:sz w:val="20"/>
              </w:rPr>
              <w:t xml:space="preserve"> </w:t>
            </w:r>
            <w:r>
              <w:rPr>
                <w:sz w:val="20"/>
              </w:rPr>
              <w:t>Setorial</w:t>
            </w:r>
            <w:r>
              <w:rPr>
                <w:spacing w:val="80"/>
                <w:sz w:val="20"/>
              </w:rPr>
              <w:t xml:space="preserve"> </w:t>
            </w:r>
            <w:r>
              <w:rPr>
                <w:sz w:val="20"/>
              </w:rPr>
              <w:t>e</w:t>
            </w:r>
            <w:r>
              <w:rPr>
                <w:spacing w:val="80"/>
                <w:sz w:val="20"/>
              </w:rPr>
              <w:t xml:space="preserve"> </w:t>
            </w:r>
            <w:r>
              <w:rPr>
                <w:sz w:val="20"/>
              </w:rPr>
              <w:t>declaração</w:t>
            </w:r>
            <w:r>
              <w:rPr>
                <w:spacing w:val="80"/>
                <w:sz w:val="20"/>
              </w:rPr>
              <w:t xml:space="preserve"> </w:t>
            </w:r>
            <w:r>
              <w:rPr>
                <w:sz w:val="20"/>
              </w:rPr>
              <w:t>do</w:t>
            </w:r>
            <w:r>
              <w:rPr>
                <w:spacing w:val="80"/>
                <w:sz w:val="20"/>
              </w:rPr>
              <w:t xml:space="preserve"> </w:t>
            </w:r>
            <w:r>
              <w:rPr>
                <w:sz w:val="20"/>
              </w:rPr>
              <w:t>coordenador</w:t>
            </w:r>
            <w:r>
              <w:rPr>
                <w:spacing w:val="80"/>
                <w:sz w:val="20"/>
              </w:rPr>
              <w:t xml:space="preserve"> </w:t>
            </w:r>
            <w:r>
              <w:rPr>
                <w:sz w:val="20"/>
              </w:rPr>
              <w:t>do</w:t>
            </w:r>
            <w:r>
              <w:rPr>
                <w:spacing w:val="40"/>
                <w:sz w:val="20"/>
              </w:rPr>
              <w:t xml:space="preserve"> </w:t>
            </w:r>
            <w:r>
              <w:rPr>
                <w:sz w:val="20"/>
              </w:rPr>
              <w:t>Programa,</w:t>
            </w:r>
            <w:r>
              <w:rPr>
                <w:spacing w:val="-6"/>
                <w:sz w:val="20"/>
              </w:rPr>
              <w:t xml:space="preserve"> </w:t>
            </w:r>
            <w:r>
              <w:rPr>
                <w:sz w:val="20"/>
              </w:rPr>
              <w:t>ao</w:t>
            </w:r>
            <w:r>
              <w:rPr>
                <w:spacing w:val="-7"/>
                <w:sz w:val="20"/>
              </w:rPr>
              <w:t xml:space="preserve"> </w:t>
            </w:r>
            <w:r>
              <w:rPr>
                <w:sz w:val="20"/>
              </w:rPr>
              <w:t>final</w:t>
            </w:r>
            <w:r>
              <w:rPr>
                <w:spacing w:val="-9"/>
                <w:sz w:val="20"/>
              </w:rPr>
              <w:t xml:space="preserve"> </w:t>
            </w:r>
            <w:r>
              <w:rPr>
                <w:sz w:val="20"/>
              </w:rPr>
              <w:t>do</w:t>
            </w:r>
            <w:r>
              <w:rPr>
                <w:spacing w:val="-7"/>
                <w:sz w:val="20"/>
              </w:rPr>
              <w:t xml:space="preserve"> </w:t>
            </w:r>
            <w:r>
              <w:rPr>
                <w:sz w:val="20"/>
              </w:rPr>
              <w:t>período</w:t>
            </w:r>
            <w:r>
              <w:rPr>
                <w:spacing w:val="-7"/>
                <w:sz w:val="20"/>
              </w:rPr>
              <w:t xml:space="preserve"> </w:t>
            </w:r>
            <w:r>
              <w:rPr>
                <w:sz w:val="20"/>
              </w:rPr>
              <w:t>de</w:t>
            </w:r>
            <w:r>
              <w:rPr>
                <w:spacing w:val="-8"/>
                <w:sz w:val="20"/>
              </w:rPr>
              <w:t xml:space="preserve"> </w:t>
            </w:r>
            <w:r>
              <w:rPr>
                <w:sz w:val="20"/>
              </w:rPr>
              <w:t>representação</w:t>
            </w:r>
            <w:r>
              <w:rPr>
                <w:spacing w:val="-7"/>
                <w:sz w:val="20"/>
              </w:rPr>
              <w:t xml:space="preserve"> </w:t>
            </w:r>
            <w:r>
              <w:rPr>
                <w:spacing w:val="-2"/>
                <w:sz w:val="20"/>
              </w:rPr>
              <w:t>discente.</w:t>
            </w:r>
          </w:p>
        </w:tc>
      </w:tr>
      <w:tr w14:paraId="6703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00" w:type="dxa"/>
          </w:tcPr>
          <w:p w14:paraId="665368C9">
            <w:pPr>
              <w:pStyle w:val="9"/>
              <w:spacing w:before="1"/>
              <w:ind w:left="27" w:right="8"/>
              <w:jc w:val="center"/>
              <w:rPr>
                <w:b/>
                <w:sz w:val="20"/>
              </w:rPr>
            </w:pPr>
            <w:r>
              <w:rPr>
                <w:b/>
                <w:spacing w:val="-5"/>
                <w:sz w:val="20"/>
              </w:rPr>
              <w:t>4.4</w:t>
            </w:r>
          </w:p>
        </w:tc>
        <w:tc>
          <w:tcPr>
            <w:tcW w:w="4523" w:type="dxa"/>
          </w:tcPr>
          <w:p w14:paraId="1EFCD514">
            <w:pPr>
              <w:pStyle w:val="9"/>
              <w:spacing w:before="63"/>
              <w:ind w:right="163"/>
              <w:jc w:val="both"/>
              <w:rPr>
                <w:sz w:val="20"/>
              </w:rPr>
            </w:pPr>
            <w:r>
              <w:rPr>
                <w:sz w:val="20"/>
              </w:rPr>
              <w:t>Colaboração na gestão das atividades técnicas</w:t>
            </w:r>
            <w:r>
              <w:rPr>
                <w:spacing w:val="40"/>
                <w:sz w:val="20"/>
              </w:rPr>
              <w:t xml:space="preserve"> </w:t>
            </w:r>
            <w:r>
              <w:rPr>
                <w:sz w:val="20"/>
              </w:rPr>
              <w:t xml:space="preserve">e de comunicação interna e externa do Programa, incluindo atualização de redes </w:t>
            </w:r>
            <w:r>
              <w:rPr>
                <w:spacing w:val="-2"/>
                <w:sz w:val="20"/>
              </w:rPr>
              <w:t>sociais.</w:t>
            </w:r>
          </w:p>
        </w:tc>
        <w:tc>
          <w:tcPr>
            <w:tcW w:w="3399" w:type="dxa"/>
          </w:tcPr>
          <w:p w14:paraId="45D4D316">
            <w:pPr>
              <w:pStyle w:val="9"/>
              <w:spacing w:before="63"/>
              <w:ind w:right="157"/>
              <w:jc w:val="both"/>
              <w:rPr>
                <w:sz w:val="20"/>
              </w:rPr>
            </w:pPr>
            <w:r>
              <w:rPr>
                <w:sz w:val="20"/>
              </w:rPr>
              <w:t>4 (quatro) horas por semestre de colaboração,</w:t>
            </w:r>
            <w:r>
              <w:rPr>
                <w:spacing w:val="-9"/>
                <w:sz w:val="20"/>
              </w:rPr>
              <w:t xml:space="preserve"> </w:t>
            </w:r>
            <w:r>
              <w:rPr>
                <w:sz w:val="20"/>
              </w:rPr>
              <w:t>até</w:t>
            </w:r>
            <w:r>
              <w:rPr>
                <w:spacing w:val="-12"/>
                <w:sz w:val="20"/>
              </w:rPr>
              <w:t xml:space="preserve"> </w:t>
            </w:r>
            <w:r>
              <w:rPr>
                <w:sz w:val="20"/>
              </w:rPr>
              <w:t>o</w:t>
            </w:r>
            <w:r>
              <w:rPr>
                <w:spacing w:val="-11"/>
                <w:sz w:val="20"/>
              </w:rPr>
              <w:t xml:space="preserve"> </w:t>
            </w:r>
            <w:r>
              <w:rPr>
                <w:sz w:val="20"/>
              </w:rPr>
              <w:t>limite</w:t>
            </w:r>
            <w:r>
              <w:rPr>
                <w:spacing w:val="-12"/>
                <w:sz w:val="20"/>
              </w:rPr>
              <w:t xml:space="preserve"> </w:t>
            </w:r>
            <w:r>
              <w:rPr>
                <w:sz w:val="20"/>
              </w:rPr>
              <w:t>de</w:t>
            </w:r>
            <w:r>
              <w:rPr>
                <w:spacing w:val="-12"/>
                <w:sz w:val="20"/>
              </w:rPr>
              <w:t xml:space="preserve"> </w:t>
            </w:r>
            <w:r>
              <w:rPr>
                <w:sz w:val="20"/>
              </w:rPr>
              <w:t>8</w:t>
            </w:r>
            <w:r>
              <w:rPr>
                <w:spacing w:val="-7"/>
                <w:sz w:val="20"/>
              </w:rPr>
              <w:t xml:space="preserve"> </w:t>
            </w:r>
            <w:r>
              <w:rPr>
                <w:sz w:val="20"/>
              </w:rPr>
              <w:t xml:space="preserve">(oito) </w:t>
            </w:r>
            <w:r>
              <w:rPr>
                <w:spacing w:val="-2"/>
                <w:sz w:val="20"/>
              </w:rPr>
              <w:t>horas.</w:t>
            </w:r>
          </w:p>
        </w:tc>
        <w:tc>
          <w:tcPr>
            <w:tcW w:w="5392" w:type="dxa"/>
          </w:tcPr>
          <w:p w14:paraId="542B04A7">
            <w:pPr>
              <w:pStyle w:val="9"/>
              <w:spacing w:before="63"/>
              <w:ind w:left="177"/>
              <w:rPr>
                <w:sz w:val="20"/>
              </w:rPr>
            </w:pPr>
            <w:r>
              <w:rPr>
                <w:sz w:val="20"/>
              </w:rPr>
              <w:t>Declaração</w:t>
            </w:r>
            <w:r>
              <w:rPr>
                <w:spacing w:val="-7"/>
                <w:sz w:val="20"/>
              </w:rPr>
              <w:t xml:space="preserve"> </w:t>
            </w:r>
            <w:r>
              <w:rPr>
                <w:sz w:val="20"/>
              </w:rPr>
              <w:t>do</w:t>
            </w:r>
            <w:r>
              <w:rPr>
                <w:spacing w:val="-6"/>
                <w:sz w:val="20"/>
              </w:rPr>
              <w:t xml:space="preserve"> </w:t>
            </w:r>
            <w:r>
              <w:rPr>
                <w:sz w:val="20"/>
              </w:rPr>
              <w:t>coordenador</w:t>
            </w:r>
            <w:r>
              <w:rPr>
                <w:spacing w:val="-10"/>
                <w:sz w:val="20"/>
              </w:rPr>
              <w:t xml:space="preserve"> </w:t>
            </w:r>
            <w:r>
              <w:rPr>
                <w:sz w:val="20"/>
              </w:rPr>
              <w:t>do</w:t>
            </w:r>
            <w:r>
              <w:rPr>
                <w:spacing w:val="-1"/>
                <w:sz w:val="20"/>
              </w:rPr>
              <w:t xml:space="preserve"> </w:t>
            </w:r>
            <w:r>
              <w:rPr>
                <w:spacing w:val="-2"/>
                <w:sz w:val="20"/>
              </w:rPr>
              <w:t>Programa.</w:t>
            </w:r>
          </w:p>
        </w:tc>
      </w:tr>
      <w:tr w14:paraId="1A7BB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00" w:type="dxa"/>
          </w:tcPr>
          <w:p w14:paraId="418A53A5">
            <w:pPr>
              <w:pStyle w:val="9"/>
              <w:ind w:left="0"/>
              <w:rPr>
                <w:b/>
                <w:sz w:val="20"/>
              </w:rPr>
            </w:pPr>
          </w:p>
          <w:p w14:paraId="53714E3C">
            <w:pPr>
              <w:pStyle w:val="9"/>
              <w:ind w:left="27" w:right="9"/>
              <w:jc w:val="center"/>
              <w:rPr>
                <w:b/>
                <w:sz w:val="20"/>
              </w:rPr>
            </w:pPr>
            <w:r>
              <w:rPr>
                <w:b/>
                <w:spacing w:val="-5"/>
                <w:sz w:val="20"/>
              </w:rPr>
              <w:t>Nº</w:t>
            </w:r>
          </w:p>
        </w:tc>
        <w:tc>
          <w:tcPr>
            <w:tcW w:w="4523" w:type="dxa"/>
          </w:tcPr>
          <w:p w14:paraId="79D8B9F8">
            <w:pPr>
              <w:pStyle w:val="9"/>
              <w:spacing w:before="64"/>
              <w:ind w:left="130" w:right="1"/>
              <w:jc w:val="center"/>
              <w:rPr>
                <w:b/>
                <w:sz w:val="20"/>
              </w:rPr>
            </w:pPr>
            <w:r>
              <w:rPr>
                <w:b/>
                <w:sz w:val="20"/>
              </w:rPr>
              <w:t>ITEM</w:t>
            </w:r>
            <w:r>
              <w:rPr>
                <w:b/>
                <w:spacing w:val="-3"/>
                <w:sz w:val="20"/>
              </w:rPr>
              <w:t xml:space="preserve"> </w:t>
            </w:r>
            <w:r>
              <w:rPr>
                <w:b/>
                <w:spacing w:val="-10"/>
                <w:sz w:val="20"/>
              </w:rPr>
              <w:t>5</w:t>
            </w:r>
          </w:p>
          <w:p w14:paraId="2405836B">
            <w:pPr>
              <w:pStyle w:val="9"/>
              <w:spacing w:before="56" w:line="242" w:lineRule="auto"/>
              <w:ind w:left="129" w:right="130"/>
              <w:jc w:val="center"/>
              <w:rPr>
                <w:b/>
                <w:sz w:val="20"/>
              </w:rPr>
            </w:pPr>
            <w:r>
              <w:rPr>
                <w:b/>
                <w:sz w:val="20"/>
              </w:rPr>
              <w:t>ESTÁGIO</w:t>
            </w:r>
            <w:r>
              <w:rPr>
                <w:b/>
                <w:spacing w:val="-13"/>
                <w:sz w:val="20"/>
              </w:rPr>
              <w:t xml:space="preserve"> </w:t>
            </w:r>
            <w:r>
              <w:rPr>
                <w:b/>
                <w:sz w:val="20"/>
              </w:rPr>
              <w:t>DE</w:t>
            </w:r>
            <w:r>
              <w:rPr>
                <w:b/>
                <w:spacing w:val="-12"/>
                <w:sz w:val="20"/>
              </w:rPr>
              <w:t xml:space="preserve"> </w:t>
            </w:r>
            <w:r>
              <w:rPr>
                <w:b/>
                <w:sz w:val="20"/>
              </w:rPr>
              <w:t>DOCÊNCIA</w:t>
            </w:r>
            <w:r>
              <w:rPr>
                <w:b/>
                <w:spacing w:val="-13"/>
                <w:sz w:val="20"/>
              </w:rPr>
              <w:t xml:space="preserve"> </w:t>
            </w:r>
            <w:r>
              <w:rPr>
                <w:b/>
                <w:sz w:val="20"/>
              </w:rPr>
              <w:t>(OBRIGATÓRIO APENAS PARA DISCENTES BOLSISTAS)</w:t>
            </w:r>
          </w:p>
        </w:tc>
        <w:tc>
          <w:tcPr>
            <w:tcW w:w="3399" w:type="dxa"/>
          </w:tcPr>
          <w:p w14:paraId="2A3E4D34">
            <w:pPr>
              <w:pStyle w:val="9"/>
              <w:spacing w:before="120"/>
              <w:ind w:left="0"/>
              <w:rPr>
                <w:b/>
                <w:sz w:val="20"/>
              </w:rPr>
            </w:pPr>
          </w:p>
          <w:p w14:paraId="6404662C">
            <w:pPr>
              <w:pStyle w:val="9"/>
              <w:ind w:left="0" w:right="828"/>
              <w:jc w:val="right"/>
              <w:rPr>
                <w:b/>
                <w:sz w:val="20"/>
              </w:rPr>
            </w:pPr>
            <w:r>
              <w:rPr>
                <w:b/>
                <w:spacing w:val="-10"/>
                <w:sz w:val="20"/>
              </w:rPr>
              <w:t>CARGA</w:t>
            </w:r>
            <w:r>
              <w:rPr>
                <w:b/>
                <w:spacing w:val="2"/>
                <w:sz w:val="20"/>
              </w:rPr>
              <w:t xml:space="preserve"> </w:t>
            </w:r>
            <w:r>
              <w:rPr>
                <w:b/>
                <w:spacing w:val="-2"/>
                <w:sz w:val="20"/>
              </w:rPr>
              <w:t>HORÁRIA</w:t>
            </w:r>
          </w:p>
        </w:tc>
        <w:tc>
          <w:tcPr>
            <w:tcW w:w="5392" w:type="dxa"/>
          </w:tcPr>
          <w:p w14:paraId="7ED6DE8E">
            <w:pPr>
              <w:pStyle w:val="9"/>
              <w:spacing w:before="120"/>
              <w:ind w:left="0"/>
              <w:rPr>
                <w:b/>
                <w:sz w:val="20"/>
              </w:rPr>
            </w:pPr>
          </w:p>
          <w:p w14:paraId="220934DB">
            <w:pPr>
              <w:pStyle w:val="9"/>
              <w:ind w:left="19"/>
              <w:jc w:val="center"/>
              <w:rPr>
                <w:b/>
                <w:sz w:val="20"/>
              </w:rPr>
            </w:pPr>
            <w:r>
              <w:rPr>
                <w:b/>
                <w:spacing w:val="-2"/>
                <w:sz w:val="20"/>
              </w:rPr>
              <w:t>COMPROVAÇÃO</w:t>
            </w:r>
          </w:p>
        </w:tc>
      </w:tr>
      <w:tr w14:paraId="6D997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600" w:type="dxa"/>
          </w:tcPr>
          <w:p w14:paraId="70414D34">
            <w:pPr>
              <w:pStyle w:val="9"/>
              <w:spacing w:before="1"/>
              <w:ind w:left="27" w:right="8"/>
              <w:jc w:val="center"/>
              <w:rPr>
                <w:b/>
                <w:sz w:val="20"/>
              </w:rPr>
            </w:pPr>
            <w:r>
              <w:rPr>
                <w:b/>
                <w:spacing w:val="-5"/>
                <w:sz w:val="20"/>
              </w:rPr>
              <w:t>5.0</w:t>
            </w:r>
          </w:p>
        </w:tc>
        <w:tc>
          <w:tcPr>
            <w:tcW w:w="4523" w:type="dxa"/>
          </w:tcPr>
          <w:p w14:paraId="5522DC47">
            <w:pPr>
              <w:pStyle w:val="9"/>
              <w:spacing w:before="63"/>
              <w:ind w:right="162"/>
              <w:rPr>
                <w:sz w:val="20"/>
              </w:rPr>
            </w:pPr>
            <w:r>
              <w:rPr>
                <w:sz w:val="20"/>
              </w:rPr>
              <w:t>Estágio</w:t>
            </w:r>
            <w:r>
              <w:rPr>
                <w:spacing w:val="28"/>
                <w:sz w:val="20"/>
              </w:rPr>
              <w:t xml:space="preserve"> </w:t>
            </w:r>
            <w:r>
              <w:rPr>
                <w:sz w:val="20"/>
              </w:rPr>
              <w:t>de</w:t>
            </w:r>
            <w:r>
              <w:rPr>
                <w:spacing w:val="27"/>
                <w:sz w:val="20"/>
              </w:rPr>
              <w:t xml:space="preserve"> </w:t>
            </w:r>
            <w:r>
              <w:rPr>
                <w:sz w:val="20"/>
              </w:rPr>
              <w:t>docência</w:t>
            </w:r>
            <w:r>
              <w:rPr>
                <w:spacing w:val="28"/>
                <w:sz w:val="20"/>
              </w:rPr>
              <w:t xml:space="preserve"> </w:t>
            </w:r>
            <w:r>
              <w:rPr>
                <w:sz w:val="20"/>
              </w:rPr>
              <w:t>concluído</w:t>
            </w:r>
            <w:r>
              <w:rPr>
                <w:spacing w:val="28"/>
                <w:sz w:val="20"/>
              </w:rPr>
              <w:t xml:space="preserve"> </w:t>
            </w:r>
            <w:r>
              <w:rPr>
                <w:sz w:val="20"/>
              </w:rPr>
              <w:t>nos</w:t>
            </w:r>
            <w:r>
              <w:rPr>
                <w:spacing w:val="29"/>
                <w:sz w:val="20"/>
              </w:rPr>
              <w:t xml:space="preserve"> </w:t>
            </w:r>
            <w:r>
              <w:rPr>
                <w:sz w:val="20"/>
              </w:rPr>
              <w:t>termos</w:t>
            </w:r>
            <w:r>
              <w:rPr>
                <w:spacing w:val="29"/>
                <w:sz w:val="20"/>
              </w:rPr>
              <w:t xml:space="preserve"> </w:t>
            </w:r>
            <w:r>
              <w:rPr>
                <w:sz w:val="20"/>
              </w:rPr>
              <w:t>da normatização vigente.</w:t>
            </w:r>
          </w:p>
        </w:tc>
        <w:tc>
          <w:tcPr>
            <w:tcW w:w="3399" w:type="dxa"/>
          </w:tcPr>
          <w:p w14:paraId="39B34B5B">
            <w:pPr>
              <w:pStyle w:val="9"/>
              <w:spacing w:before="63"/>
              <w:rPr>
                <w:sz w:val="20"/>
              </w:rPr>
            </w:pPr>
            <w:r>
              <w:rPr>
                <w:sz w:val="20"/>
              </w:rPr>
              <w:t>30</w:t>
            </w:r>
            <w:r>
              <w:rPr>
                <w:spacing w:val="-5"/>
                <w:sz w:val="20"/>
              </w:rPr>
              <w:t xml:space="preserve"> </w:t>
            </w:r>
            <w:r>
              <w:rPr>
                <w:sz w:val="20"/>
              </w:rPr>
              <w:t>(trinta)</w:t>
            </w:r>
            <w:r>
              <w:rPr>
                <w:spacing w:val="-6"/>
                <w:sz w:val="20"/>
              </w:rPr>
              <w:t xml:space="preserve"> </w:t>
            </w:r>
            <w:r>
              <w:rPr>
                <w:spacing w:val="-2"/>
                <w:sz w:val="20"/>
              </w:rPr>
              <w:t>horas</w:t>
            </w:r>
          </w:p>
        </w:tc>
        <w:tc>
          <w:tcPr>
            <w:tcW w:w="5392" w:type="dxa"/>
          </w:tcPr>
          <w:p w14:paraId="570A5531">
            <w:pPr>
              <w:pStyle w:val="9"/>
              <w:spacing w:before="63"/>
              <w:ind w:left="177" w:right="160"/>
              <w:jc w:val="both"/>
              <w:rPr>
                <w:sz w:val="20"/>
              </w:rPr>
            </w:pPr>
            <w:r>
              <w:rPr>
                <w:sz w:val="20"/>
              </w:rPr>
              <w:t>Relatório de</w:t>
            </w:r>
            <w:r>
              <w:rPr>
                <w:spacing w:val="-1"/>
                <w:sz w:val="20"/>
              </w:rPr>
              <w:t xml:space="preserve"> </w:t>
            </w:r>
            <w:r>
              <w:rPr>
                <w:sz w:val="20"/>
              </w:rPr>
              <w:t>estágio</w:t>
            </w:r>
            <w:r>
              <w:rPr>
                <w:spacing w:val="-1"/>
                <w:sz w:val="20"/>
              </w:rPr>
              <w:t xml:space="preserve"> </w:t>
            </w:r>
            <w:r>
              <w:rPr>
                <w:sz w:val="20"/>
              </w:rPr>
              <w:t>assinado pelo</w:t>
            </w:r>
            <w:r>
              <w:rPr>
                <w:spacing w:val="-1"/>
                <w:sz w:val="20"/>
              </w:rPr>
              <w:t xml:space="preserve"> </w:t>
            </w:r>
            <w:r>
              <w:rPr>
                <w:sz w:val="20"/>
              </w:rPr>
              <w:t>Professor responsável pela disciplina de estágio e pelo Professor orientador do mestrando,</w:t>
            </w:r>
            <w:r>
              <w:rPr>
                <w:spacing w:val="-5"/>
                <w:sz w:val="20"/>
              </w:rPr>
              <w:t xml:space="preserve"> </w:t>
            </w:r>
            <w:r>
              <w:rPr>
                <w:sz w:val="20"/>
              </w:rPr>
              <w:t>nos</w:t>
            </w:r>
            <w:r>
              <w:rPr>
                <w:spacing w:val="-7"/>
                <w:sz w:val="20"/>
              </w:rPr>
              <w:t xml:space="preserve"> </w:t>
            </w:r>
            <w:r>
              <w:rPr>
                <w:sz w:val="20"/>
              </w:rPr>
              <w:t>termos</w:t>
            </w:r>
            <w:r>
              <w:rPr>
                <w:spacing w:val="-11"/>
                <w:sz w:val="20"/>
              </w:rPr>
              <w:t xml:space="preserve"> </w:t>
            </w:r>
            <w:r>
              <w:rPr>
                <w:sz w:val="20"/>
              </w:rPr>
              <w:t>do</w:t>
            </w:r>
            <w:r>
              <w:rPr>
                <w:spacing w:val="-11"/>
                <w:sz w:val="20"/>
              </w:rPr>
              <w:t xml:space="preserve"> </w:t>
            </w:r>
            <w:r>
              <w:rPr>
                <w:sz w:val="20"/>
              </w:rPr>
              <w:t>Regulamento</w:t>
            </w:r>
            <w:r>
              <w:rPr>
                <w:spacing w:val="-11"/>
                <w:sz w:val="20"/>
              </w:rPr>
              <w:t xml:space="preserve"> </w:t>
            </w:r>
            <w:r>
              <w:rPr>
                <w:sz w:val="20"/>
              </w:rPr>
              <w:t>do</w:t>
            </w:r>
            <w:r>
              <w:rPr>
                <w:spacing w:val="-8"/>
                <w:sz w:val="20"/>
              </w:rPr>
              <w:t xml:space="preserve"> </w:t>
            </w:r>
            <w:r>
              <w:rPr>
                <w:sz w:val="20"/>
              </w:rPr>
              <w:t>Programa,</w:t>
            </w:r>
            <w:r>
              <w:rPr>
                <w:spacing w:val="-8"/>
                <w:sz w:val="20"/>
              </w:rPr>
              <w:t xml:space="preserve"> </w:t>
            </w:r>
            <w:r>
              <w:rPr>
                <w:sz w:val="20"/>
              </w:rPr>
              <w:t xml:space="preserve">da presente Instrução Normativa e da Resolução CEPE </w:t>
            </w:r>
            <w:r>
              <w:rPr>
                <w:spacing w:val="-2"/>
                <w:sz w:val="20"/>
              </w:rPr>
              <w:t>21/2016.</w:t>
            </w:r>
          </w:p>
        </w:tc>
      </w:tr>
    </w:tbl>
    <w:p w14:paraId="7611C8AE">
      <w:pPr>
        <w:pStyle w:val="9"/>
        <w:jc w:val="both"/>
        <w:rPr>
          <w:sz w:val="20"/>
        </w:rPr>
        <w:sectPr>
          <w:pgSz w:w="16850" w:h="11920" w:orient="landscape"/>
          <w:pgMar w:top="1420" w:right="1133" w:bottom="280" w:left="1700" w:header="529" w:footer="0" w:gutter="0"/>
          <w:cols w:space="720" w:num="1"/>
        </w:sectPr>
      </w:pPr>
    </w:p>
    <w:p w14:paraId="261D05C5">
      <w:pPr>
        <w:pStyle w:val="2"/>
        <w:spacing w:before="1" w:line="242" w:lineRule="auto"/>
        <w:ind w:left="2012" w:right="1861" w:hanging="144"/>
        <w:jc w:val="left"/>
      </w:pPr>
      <w:r>
        <w:t>ROTEIRO</w:t>
      </w:r>
      <w:r>
        <w:rPr>
          <w:spacing w:val="-4"/>
        </w:rPr>
        <w:t xml:space="preserve"> </w:t>
      </w:r>
      <w:r>
        <w:t>DE</w:t>
      </w:r>
      <w:r>
        <w:rPr>
          <w:spacing w:val="-7"/>
        </w:rPr>
        <w:t xml:space="preserve"> </w:t>
      </w:r>
      <w:r>
        <w:t>ELABORAÇÃO</w:t>
      </w:r>
      <w:r>
        <w:rPr>
          <w:spacing w:val="-8"/>
        </w:rPr>
        <w:t xml:space="preserve"> </w:t>
      </w:r>
      <w:r>
        <w:t>DE</w:t>
      </w:r>
      <w:r>
        <w:rPr>
          <w:spacing w:val="-10"/>
        </w:rPr>
        <w:t xml:space="preserve"> </w:t>
      </w:r>
      <w:r>
        <w:t>PROJETO</w:t>
      </w:r>
      <w:r>
        <w:rPr>
          <w:spacing w:val="-4"/>
        </w:rPr>
        <w:t xml:space="preserve"> </w:t>
      </w:r>
      <w:r>
        <w:t>DE</w:t>
      </w:r>
      <w:r>
        <w:rPr>
          <w:spacing w:val="-11"/>
        </w:rPr>
        <w:t xml:space="preserve"> </w:t>
      </w:r>
      <w:r>
        <w:t>EXECUÇÃO DE ESTÁGIO DE IMERSÃO PRÁTICO-INSTITUCIONAL</w:t>
      </w:r>
    </w:p>
    <w:p w14:paraId="041296CD">
      <w:pPr>
        <w:pStyle w:val="6"/>
        <w:spacing w:before="47"/>
        <w:rPr>
          <w:b/>
        </w:rPr>
      </w:pPr>
    </w:p>
    <w:p w14:paraId="05942EA0">
      <w:pPr>
        <w:pStyle w:val="8"/>
        <w:numPr>
          <w:ilvl w:val="0"/>
          <w:numId w:val="4"/>
        </w:numPr>
        <w:tabs>
          <w:tab w:val="left" w:pos="249"/>
        </w:tabs>
        <w:ind w:left="249" w:hanging="109"/>
        <w:rPr>
          <w:b/>
        </w:rPr>
      </w:pPr>
      <w:r>
        <w:rPr>
          <w:b/>
        </w:rPr>
        <w:t>.</w:t>
      </w:r>
      <w:r>
        <w:rPr>
          <w:b/>
          <w:spacing w:val="53"/>
        </w:rPr>
        <w:t xml:space="preserve"> </w:t>
      </w:r>
      <w:r>
        <w:rPr>
          <w:b/>
          <w:spacing w:val="-2"/>
        </w:rPr>
        <w:t>DISCENTE</w:t>
      </w:r>
    </w:p>
    <w:p w14:paraId="6AC892B1">
      <w:pPr>
        <w:pStyle w:val="8"/>
        <w:numPr>
          <w:ilvl w:val="1"/>
          <w:numId w:val="4"/>
        </w:numPr>
        <w:tabs>
          <w:tab w:val="left" w:pos="475"/>
        </w:tabs>
        <w:spacing w:before="1"/>
        <w:ind w:left="475" w:hanging="335"/>
      </w:pPr>
      <w:r>
        <w:t>Nome</w:t>
      </w:r>
      <w:r>
        <w:rPr>
          <w:spacing w:val="-7"/>
        </w:rPr>
        <w:t xml:space="preserve"> </w:t>
      </w:r>
      <w:r>
        <w:rPr>
          <w:spacing w:val="-2"/>
        </w:rPr>
        <w:t>completo</w:t>
      </w:r>
    </w:p>
    <w:p w14:paraId="24E926D1">
      <w:pPr>
        <w:pStyle w:val="8"/>
        <w:numPr>
          <w:ilvl w:val="1"/>
          <w:numId w:val="4"/>
        </w:numPr>
        <w:tabs>
          <w:tab w:val="left" w:pos="475"/>
        </w:tabs>
        <w:spacing w:before="5" w:line="295" w:lineRule="exact"/>
        <w:ind w:left="475" w:hanging="335"/>
      </w:pPr>
      <w:r>
        <w:t>Número</w:t>
      </w:r>
      <w:r>
        <w:rPr>
          <w:spacing w:val="-7"/>
        </w:rPr>
        <w:t xml:space="preserve"> </w:t>
      </w:r>
      <w:r>
        <w:t>do</w:t>
      </w:r>
      <w:r>
        <w:rPr>
          <w:spacing w:val="-12"/>
        </w:rPr>
        <w:t xml:space="preserve"> </w:t>
      </w:r>
      <w:r>
        <w:t>registro</w:t>
      </w:r>
      <w:r>
        <w:rPr>
          <w:spacing w:val="-6"/>
        </w:rPr>
        <w:t xml:space="preserve"> </w:t>
      </w:r>
      <w:r>
        <w:rPr>
          <w:spacing w:val="-2"/>
        </w:rPr>
        <w:t>acadêmico</w:t>
      </w:r>
    </w:p>
    <w:p w14:paraId="2A1DF108">
      <w:pPr>
        <w:pStyle w:val="8"/>
        <w:numPr>
          <w:ilvl w:val="1"/>
          <w:numId w:val="4"/>
        </w:numPr>
        <w:tabs>
          <w:tab w:val="left" w:pos="475"/>
        </w:tabs>
        <w:spacing w:line="295" w:lineRule="exact"/>
        <w:ind w:left="475" w:hanging="335"/>
      </w:pPr>
      <w:r>
        <w:t>Endereço</w:t>
      </w:r>
      <w:r>
        <w:rPr>
          <w:spacing w:val="-9"/>
        </w:rPr>
        <w:t xml:space="preserve"> </w:t>
      </w:r>
      <w:r>
        <w:rPr>
          <w:spacing w:val="-2"/>
        </w:rPr>
        <w:t>completo</w:t>
      </w:r>
    </w:p>
    <w:p w14:paraId="07DC9672">
      <w:pPr>
        <w:pStyle w:val="8"/>
        <w:numPr>
          <w:ilvl w:val="1"/>
          <w:numId w:val="4"/>
        </w:numPr>
        <w:tabs>
          <w:tab w:val="left" w:pos="475"/>
        </w:tabs>
        <w:spacing w:before="2"/>
        <w:ind w:left="475" w:hanging="335"/>
      </w:pPr>
      <w:r>
        <w:t>Número</w:t>
      </w:r>
      <w:r>
        <w:rPr>
          <w:spacing w:val="-7"/>
        </w:rPr>
        <w:t xml:space="preserve"> </w:t>
      </w:r>
      <w:r>
        <w:t>de</w:t>
      </w:r>
      <w:r>
        <w:rPr>
          <w:spacing w:val="-11"/>
        </w:rPr>
        <w:t xml:space="preserve"> </w:t>
      </w:r>
      <w:r>
        <w:t>telefone</w:t>
      </w:r>
      <w:r>
        <w:rPr>
          <w:spacing w:val="-11"/>
        </w:rPr>
        <w:t xml:space="preserve"> </w:t>
      </w:r>
      <w:r>
        <w:t>(WhatsApp)</w:t>
      </w:r>
      <w:r>
        <w:rPr>
          <w:spacing w:val="-8"/>
        </w:rPr>
        <w:t xml:space="preserve"> </w:t>
      </w:r>
      <w:r>
        <w:t>e</w:t>
      </w:r>
      <w:r>
        <w:rPr>
          <w:spacing w:val="-7"/>
        </w:rPr>
        <w:t xml:space="preserve"> </w:t>
      </w:r>
      <w:r>
        <w:t>e-</w:t>
      </w:r>
      <w:r>
        <w:rPr>
          <w:spacing w:val="-4"/>
        </w:rPr>
        <w:t>mail</w:t>
      </w:r>
    </w:p>
    <w:p w14:paraId="05B41F3C">
      <w:pPr>
        <w:pStyle w:val="8"/>
        <w:numPr>
          <w:ilvl w:val="1"/>
          <w:numId w:val="4"/>
        </w:numPr>
        <w:tabs>
          <w:tab w:val="left" w:pos="475"/>
        </w:tabs>
        <w:ind w:left="475" w:hanging="335"/>
      </w:pPr>
      <w:r>
        <w:t>Nome</w:t>
      </w:r>
      <w:r>
        <w:rPr>
          <w:spacing w:val="-14"/>
        </w:rPr>
        <w:t xml:space="preserve"> </w:t>
      </w:r>
      <w:r>
        <w:t>do(a)</w:t>
      </w:r>
      <w:r>
        <w:rPr>
          <w:spacing w:val="-13"/>
        </w:rPr>
        <w:t xml:space="preserve"> </w:t>
      </w:r>
      <w:r>
        <w:t>professor(a)-</w:t>
      </w:r>
      <w:r>
        <w:rPr>
          <w:spacing w:val="-2"/>
        </w:rPr>
        <w:t>orientador(a)</w:t>
      </w:r>
    </w:p>
    <w:p w14:paraId="11708AB4">
      <w:pPr>
        <w:pStyle w:val="8"/>
        <w:numPr>
          <w:ilvl w:val="1"/>
          <w:numId w:val="4"/>
        </w:numPr>
        <w:tabs>
          <w:tab w:val="left" w:pos="475"/>
        </w:tabs>
        <w:spacing w:before="1"/>
        <w:ind w:left="475" w:hanging="335"/>
      </w:pPr>
      <w:r>
        <w:t>Linha</w:t>
      </w:r>
      <w:r>
        <w:rPr>
          <w:spacing w:val="-6"/>
        </w:rPr>
        <w:t xml:space="preserve"> </w:t>
      </w:r>
      <w:r>
        <w:t>de</w:t>
      </w:r>
      <w:r>
        <w:rPr>
          <w:spacing w:val="-6"/>
        </w:rPr>
        <w:t xml:space="preserve"> </w:t>
      </w:r>
      <w:r>
        <w:rPr>
          <w:spacing w:val="-2"/>
        </w:rPr>
        <w:t>pesquisa</w:t>
      </w:r>
    </w:p>
    <w:p w14:paraId="562F8B5C">
      <w:pPr>
        <w:pStyle w:val="8"/>
        <w:numPr>
          <w:ilvl w:val="1"/>
          <w:numId w:val="4"/>
        </w:numPr>
        <w:tabs>
          <w:tab w:val="left" w:pos="475"/>
        </w:tabs>
        <w:spacing w:before="6"/>
        <w:ind w:left="475" w:hanging="335"/>
      </w:pPr>
      <w:r>
        <w:t>Título</w:t>
      </w:r>
      <w:r>
        <w:rPr>
          <w:spacing w:val="-5"/>
        </w:rPr>
        <w:t xml:space="preserve"> </w:t>
      </w:r>
      <w:r>
        <w:t>da</w:t>
      </w:r>
      <w:r>
        <w:rPr>
          <w:spacing w:val="-6"/>
        </w:rPr>
        <w:t xml:space="preserve"> </w:t>
      </w:r>
      <w:r>
        <w:rPr>
          <w:spacing w:val="-2"/>
        </w:rPr>
        <w:t>pesquisa</w:t>
      </w:r>
    </w:p>
    <w:p w14:paraId="3242DD9F">
      <w:pPr>
        <w:pStyle w:val="8"/>
        <w:numPr>
          <w:ilvl w:val="0"/>
          <w:numId w:val="4"/>
        </w:numPr>
        <w:tabs>
          <w:tab w:val="left" w:pos="360"/>
        </w:tabs>
        <w:spacing w:before="293"/>
        <w:ind w:left="360" w:hanging="220"/>
        <w:rPr>
          <w:b/>
        </w:rPr>
      </w:pPr>
      <w:r>
        <w:rPr>
          <w:b/>
        </w:rPr>
        <w:t>UNIDADE</w:t>
      </w:r>
      <w:r>
        <w:rPr>
          <w:b/>
          <w:spacing w:val="-9"/>
        </w:rPr>
        <w:t xml:space="preserve"> </w:t>
      </w:r>
      <w:r>
        <w:rPr>
          <w:b/>
          <w:spacing w:val="-2"/>
        </w:rPr>
        <w:t>SUPERVISORA</w:t>
      </w:r>
    </w:p>
    <w:p w14:paraId="0170C69A">
      <w:pPr>
        <w:pStyle w:val="8"/>
        <w:numPr>
          <w:ilvl w:val="1"/>
          <w:numId w:val="4"/>
        </w:numPr>
        <w:tabs>
          <w:tab w:val="left" w:pos="475"/>
        </w:tabs>
        <w:spacing w:before="2"/>
        <w:ind w:left="475" w:hanging="335"/>
      </w:pPr>
      <w:r>
        <w:t>Nome</w:t>
      </w:r>
      <w:r>
        <w:rPr>
          <w:spacing w:val="-9"/>
        </w:rPr>
        <w:t xml:space="preserve"> </w:t>
      </w:r>
      <w:r>
        <w:rPr>
          <w:spacing w:val="-2"/>
        </w:rPr>
        <w:t>completo</w:t>
      </w:r>
    </w:p>
    <w:p w14:paraId="5C7E8349">
      <w:pPr>
        <w:pStyle w:val="8"/>
        <w:numPr>
          <w:ilvl w:val="1"/>
          <w:numId w:val="4"/>
        </w:numPr>
        <w:tabs>
          <w:tab w:val="left" w:pos="475"/>
        </w:tabs>
        <w:spacing w:before="1"/>
        <w:ind w:left="475" w:hanging="335"/>
      </w:pPr>
      <w:r>
        <w:t>Endereço</w:t>
      </w:r>
      <w:r>
        <w:rPr>
          <w:spacing w:val="-9"/>
        </w:rPr>
        <w:t xml:space="preserve"> </w:t>
      </w:r>
      <w:r>
        <w:rPr>
          <w:spacing w:val="-2"/>
        </w:rPr>
        <w:t>completo</w:t>
      </w:r>
    </w:p>
    <w:p w14:paraId="352E6B04">
      <w:pPr>
        <w:pStyle w:val="8"/>
        <w:numPr>
          <w:ilvl w:val="1"/>
          <w:numId w:val="4"/>
        </w:numPr>
        <w:tabs>
          <w:tab w:val="left" w:pos="475"/>
        </w:tabs>
        <w:ind w:left="475" w:hanging="335"/>
      </w:pPr>
      <w:r>
        <w:t>Número</w:t>
      </w:r>
      <w:r>
        <w:rPr>
          <w:spacing w:val="-12"/>
        </w:rPr>
        <w:t xml:space="preserve"> </w:t>
      </w:r>
      <w:r>
        <w:t>de</w:t>
      </w:r>
      <w:r>
        <w:rPr>
          <w:spacing w:val="-7"/>
        </w:rPr>
        <w:t xml:space="preserve"> </w:t>
      </w:r>
      <w:r>
        <w:t>telefone</w:t>
      </w:r>
      <w:r>
        <w:rPr>
          <w:spacing w:val="-12"/>
        </w:rPr>
        <w:t xml:space="preserve"> </w:t>
      </w:r>
      <w:r>
        <w:t>(fixo</w:t>
      </w:r>
      <w:r>
        <w:rPr>
          <w:spacing w:val="-3"/>
        </w:rPr>
        <w:t xml:space="preserve"> </w:t>
      </w:r>
      <w:r>
        <w:t>e/ou</w:t>
      </w:r>
      <w:r>
        <w:rPr>
          <w:spacing w:val="-5"/>
        </w:rPr>
        <w:t xml:space="preserve"> </w:t>
      </w:r>
      <w:r>
        <w:t>WhatsApp)</w:t>
      </w:r>
      <w:r>
        <w:rPr>
          <w:spacing w:val="-4"/>
        </w:rPr>
        <w:t xml:space="preserve"> </w:t>
      </w:r>
      <w:r>
        <w:t>e</w:t>
      </w:r>
      <w:r>
        <w:rPr>
          <w:spacing w:val="-12"/>
        </w:rPr>
        <w:t xml:space="preserve"> </w:t>
      </w:r>
      <w:r>
        <w:t>e-</w:t>
      </w:r>
      <w:r>
        <w:rPr>
          <w:spacing w:val="-4"/>
        </w:rPr>
        <w:t>mail</w:t>
      </w:r>
    </w:p>
    <w:p w14:paraId="378D3C41">
      <w:pPr>
        <w:pStyle w:val="8"/>
        <w:numPr>
          <w:ilvl w:val="1"/>
          <w:numId w:val="4"/>
        </w:numPr>
        <w:tabs>
          <w:tab w:val="left" w:pos="475"/>
        </w:tabs>
        <w:spacing w:before="1"/>
        <w:ind w:left="475" w:hanging="335"/>
      </w:pPr>
      <w:r>
        <w:t>Nome</w:t>
      </w:r>
      <w:r>
        <w:rPr>
          <w:spacing w:val="-8"/>
        </w:rPr>
        <w:t xml:space="preserve"> </w:t>
      </w:r>
      <w:r>
        <w:t>completo</w:t>
      </w:r>
      <w:r>
        <w:rPr>
          <w:spacing w:val="-8"/>
        </w:rPr>
        <w:t xml:space="preserve"> </w:t>
      </w:r>
      <w:r>
        <w:t>do</w:t>
      </w:r>
      <w:r>
        <w:rPr>
          <w:spacing w:val="-12"/>
        </w:rPr>
        <w:t xml:space="preserve"> </w:t>
      </w:r>
      <w:r>
        <w:rPr>
          <w:spacing w:val="-2"/>
        </w:rPr>
        <w:t>representante</w:t>
      </w:r>
    </w:p>
    <w:p w14:paraId="609227E7">
      <w:pPr>
        <w:pStyle w:val="8"/>
        <w:numPr>
          <w:ilvl w:val="1"/>
          <w:numId w:val="4"/>
        </w:numPr>
        <w:tabs>
          <w:tab w:val="left" w:pos="471"/>
        </w:tabs>
        <w:spacing w:before="6"/>
        <w:ind w:left="471" w:hanging="331"/>
      </w:pPr>
      <w:r>
        <w:t>Função</w:t>
      </w:r>
      <w:r>
        <w:rPr>
          <w:spacing w:val="-10"/>
        </w:rPr>
        <w:t xml:space="preserve"> </w:t>
      </w:r>
      <w:r>
        <w:t>exercida</w:t>
      </w:r>
      <w:r>
        <w:rPr>
          <w:spacing w:val="-5"/>
        </w:rPr>
        <w:t xml:space="preserve"> </w:t>
      </w:r>
      <w:r>
        <w:t>pelo</w:t>
      </w:r>
      <w:r>
        <w:rPr>
          <w:spacing w:val="-5"/>
        </w:rPr>
        <w:t xml:space="preserve"> </w:t>
      </w:r>
      <w:r>
        <w:rPr>
          <w:spacing w:val="-2"/>
        </w:rPr>
        <w:t>representante</w:t>
      </w:r>
    </w:p>
    <w:p w14:paraId="5DE7F79B">
      <w:pPr>
        <w:pStyle w:val="8"/>
        <w:numPr>
          <w:ilvl w:val="0"/>
          <w:numId w:val="4"/>
        </w:numPr>
        <w:tabs>
          <w:tab w:val="left" w:pos="360"/>
        </w:tabs>
        <w:spacing w:before="294"/>
        <w:ind w:left="140" w:right="1202" w:firstLine="0"/>
        <w:rPr>
          <w:b/>
        </w:rPr>
      </w:pPr>
      <w:r>
        <w:rPr>
          <w:b/>
        </w:rPr>
        <w:t>APRESENTAÇÃO DA(S) QUESTÃO(ÕES) PRÁTICA(S) RELACIONADA(S) AO OBJETO DA</w:t>
      </w:r>
      <w:r>
        <w:rPr>
          <w:b/>
          <w:spacing w:val="14"/>
        </w:rPr>
        <w:t xml:space="preserve"> PESQUISA</w:t>
      </w:r>
    </w:p>
    <w:p w14:paraId="320BF769">
      <w:pPr>
        <w:pStyle w:val="6"/>
        <w:spacing w:before="2"/>
        <w:rPr>
          <w:b/>
          <w:sz w:val="22"/>
        </w:rPr>
      </w:pPr>
    </w:p>
    <w:p w14:paraId="29500C56">
      <w:pPr>
        <w:pStyle w:val="8"/>
        <w:numPr>
          <w:ilvl w:val="0"/>
          <w:numId w:val="4"/>
        </w:numPr>
        <w:tabs>
          <w:tab w:val="left" w:pos="365"/>
        </w:tabs>
        <w:ind w:left="365" w:hanging="225"/>
        <w:rPr>
          <w:b/>
        </w:rPr>
      </w:pPr>
      <w:r>
        <w:rPr>
          <w:b/>
          <w:spacing w:val="-2"/>
        </w:rPr>
        <w:t>JUSTIFICATIVA</w:t>
      </w:r>
      <w:r>
        <w:rPr>
          <w:b/>
          <w:spacing w:val="-5"/>
        </w:rPr>
        <w:t xml:space="preserve"> </w:t>
      </w:r>
      <w:r>
        <w:rPr>
          <w:b/>
          <w:spacing w:val="-2"/>
        </w:rPr>
        <w:t>DA</w:t>
      </w:r>
      <w:r>
        <w:rPr>
          <w:b/>
          <w:spacing w:val="-4"/>
        </w:rPr>
        <w:t xml:space="preserve"> </w:t>
      </w:r>
      <w:r>
        <w:rPr>
          <w:b/>
          <w:spacing w:val="-2"/>
        </w:rPr>
        <w:t>ÁREA/UNIDADE</w:t>
      </w:r>
      <w:r>
        <w:rPr>
          <w:b/>
          <w:spacing w:val="3"/>
        </w:rPr>
        <w:t xml:space="preserve"> </w:t>
      </w:r>
      <w:r>
        <w:rPr>
          <w:b/>
          <w:spacing w:val="-2"/>
        </w:rPr>
        <w:t>CONCEDENTE</w:t>
      </w:r>
      <w:r>
        <w:rPr>
          <w:b/>
          <w:spacing w:val="3"/>
        </w:rPr>
        <w:t xml:space="preserve"> </w:t>
      </w:r>
      <w:r>
        <w:rPr>
          <w:b/>
          <w:spacing w:val="-2"/>
        </w:rPr>
        <w:t>ESCOLHIDA</w:t>
      </w:r>
    </w:p>
    <w:p w14:paraId="7EFB2716">
      <w:pPr>
        <w:pStyle w:val="8"/>
        <w:numPr>
          <w:ilvl w:val="0"/>
          <w:numId w:val="4"/>
        </w:numPr>
        <w:tabs>
          <w:tab w:val="left" w:pos="365"/>
        </w:tabs>
        <w:spacing w:before="294"/>
        <w:ind w:left="365" w:hanging="225"/>
        <w:rPr>
          <w:b/>
        </w:rPr>
      </w:pPr>
      <w:r>
        <w:rPr>
          <w:b/>
        </w:rPr>
        <w:t>OBJETIVOS</w:t>
      </w:r>
      <w:r>
        <w:rPr>
          <w:b/>
          <w:spacing w:val="-12"/>
        </w:rPr>
        <w:t xml:space="preserve"> </w:t>
      </w:r>
      <w:r>
        <w:rPr>
          <w:b/>
        </w:rPr>
        <w:t>DA</w:t>
      </w:r>
      <w:r>
        <w:rPr>
          <w:b/>
          <w:spacing w:val="-11"/>
        </w:rPr>
        <w:t xml:space="preserve"> </w:t>
      </w:r>
      <w:r>
        <w:rPr>
          <w:b/>
          <w:spacing w:val="-2"/>
        </w:rPr>
        <w:t>IMERSÃO</w:t>
      </w:r>
    </w:p>
    <w:p w14:paraId="567DA84E">
      <w:pPr>
        <w:pStyle w:val="8"/>
        <w:numPr>
          <w:ilvl w:val="1"/>
          <w:numId w:val="4"/>
        </w:numPr>
        <w:tabs>
          <w:tab w:val="left" w:pos="475"/>
        </w:tabs>
        <w:spacing w:before="1" w:line="295" w:lineRule="exact"/>
        <w:ind w:left="475" w:hanging="335"/>
      </w:pPr>
      <w:r>
        <w:rPr>
          <w:spacing w:val="-4"/>
        </w:rPr>
        <w:t>Geral</w:t>
      </w:r>
    </w:p>
    <w:p w14:paraId="5AEBFA9A">
      <w:pPr>
        <w:spacing w:line="295" w:lineRule="exact"/>
        <w:ind w:left="140"/>
      </w:pPr>
      <w:r>
        <w:t>5.6</w:t>
      </w:r>
      <w:r>
        <w:rPr>
          <w:spacing w:val="4"/>
        </w:rPr>
        <w:t xml:space="preserve"> </w:t>
      </w:r>
      <w:r>
        <w:rPr>
          <w:spacing w:val="-2"/>
        </w:rPr>
        <w:t>Específicos</w:t>
      </w:r>
    </w:p>
    <w:p w14:paraId="315F6293">
      <w:pPr>
        <w:pStyle w:val="6"/>
        <w:spacing w:before="6"/>
        <w:rPr>
          <w:sz w:val="22"/>
        </w:rPr>
      </w:pPr>
    </w:p>
    <w:p w14:paraId="31AD3E7E">
      <w:pPr>
        <w:pStyle w:val="8"/>
        <w:numPr>
          <w:ilvl w:val="0"/>
          <w:numId w:val="4"/>
        </w:numPr>
        <w:tabs>
          <w:tab w:val="left" w:pos="365"/>
        </w:tabs>
        <w:ind w:left="365" w:hanging="225"/>
        <w:rPr>
          <w:b/>
        </w:rPr>
      </w:pPr>
      <w:r>
        <w:rPr>
          <w:b/>
        </w:rPr>
        <w:t>PREVISÃO</w:t>
      </w:r>
      <w:r>
        <w:rPr>
          <w:b/>
          <w:spacing w:val="-8"/>
        </w:rPr>
        <w:t xml:space="preserve"> </w:t>
      </w:r>
      <w:r>
        <w:rPr>
          <w:b/>
        </w:rPr>
        <w:t>DAS</w:t>
      </w:r>
      <w:r>
        <w:rPr>
          <w:b/>
          <w:spacing w:val="-12"/>
        </w:rPr>
        <w:t xml:space="preserve"> </w:t>
      </w:r>
      <w:r>
        <w:rPr>
          <w:b/>
        </w:rPr>
        <w:t>ATIVIDADES</w:t>
      </w:r>
      <w:r>
        <w:rPr>
          <w:b/>
          <w:spacing w:val="-11"/>
        </w:rPr>
        <w:t xml:space="preserve"> </w:t>
      </w:r>
      <w:r>
        <w:rPr>
          <w:b/>
        </w:rPr>
        <w:t>A</w:t>
      </w:r>
      <w:r>
        <w:rPr>
          <w:b/>
          <w:spacing w:val="-7"/>
        </w:rPr>
        <w:t xml:space="preserve"> </w:t>
      </w:r>
      <w:r>
        <w:rPr>
          <w:b/>
        </w:rPr>
        <w:t>SEREM</w:t>
      </w:r>
      <w:r>
        <w:rPr>
          <w:b/>
          <w:spacing w:val="-6"/>
        </w:rPr>
        <w:t xml:space="preserve"> </w:t>
      </w:r>
      <w:r>
        <w:rPr>
          <w:b/>
          <w:spacing w:val="-2"/>
        </w:rPr>
        <w:t>DESENVOLVIDAS</w:t>
      </w:r>
    </w:p>
    <w:p w14:paraId="34346BAF">
      <w:pPr>
        <w:pStyle w:val="6"/>
        <w:spacing w:before="2"/>
        <w:rPr>
          <w:b/>
          <w:sz w:val="22"/>
        </w:rPr>
      </w:pPr>
    </w:p>
    <w:p w14:paraId="4CD81999">
      <w:pPr>
        <w:pStyle w:val="8"/>
        <w:numPr>
          <w:ilvl w:val="0"/>
          <w:numId w:val="4"/>
        </w:numPr>
        <w:tabs>
          <w:tab w:val="left" w:pos="365"/>
        </w:tabs>
        <w:ind w:left="365" w:hanging="225"/>
        <w:rPr>
          <w:b/>
        </w:rPr>
      </w:pPr>
      <w:r>
        <w:rPr>
          <w:b/>
          <w:spacing w:val="-2"/>
        </w:rPr>
        <w:t>CRONOGRAMA</w:t>
      </w:r>
      <w:r>
        <w:rPr>
          <w:b/>
          <w:spacing w:val="2"/>
        </w:rPr>
        <w:t xml:space="preserve"> </w:t>
      </w:r>
      <w:r>
        <w:rPr>
          <w:b/>
          <w:spacing w:val="-2"/>
        </w:rPr>
        <w:t>DAS</w:t>
      </w:r>
      <w:r>
        <w:rPr>
          <w:b/>
          <w:spacing w:val="-9"/>
        </w:rPr>
        <w:t xml:space="preserve"> </w:t>
      </w:r>
      <w:r>
        <w:rPr>
          <w:b/>
          <w:spacing w:val="-2"/>
        </w:rPr>
        <w:t>ATIVIDADES</w:t>
      </w:r>
    </w:p>
    <w:p w14:paraId="5685D3D9">
      <w:pPr>
        <w:pStyle w:val="8"/>
        <w:numPr>
          <w:ilvl w:val="0"/>
          <w:numId w:val="4"/>
        </w:numPr>
        <w:tabs>
          <w:tab w:val="left" w:pos="365"/>
        </w:tabs>
        <w:spacing w:before="289"/>
        <w:ind w:left="365" w:hanging="225"/>
        <w:rPr>
          <w:b/>
        </w:rPr>
      </w:pPr>
      <w:r>
        <w:rPr>
          <w:b/>
        </w:rPr>
        <w:t>PERÍODO</w:t>
      </w:r>
      <w:r>
        <w:rPr>
          <w:b/>
          <w:spacing w:val="-13"/>
        </w:rPr>
        <w:t xml:space="preserve"> </w:t>
      </w:r>
      <w:r>
        <w:rPr>
          <w:b/>
        </w:rPr>
        <w:t>DA</w:t>
      </w:r>
      <w:r>
        <w:rPr>
          <w:b/>
          <w:spacing w:val="-12"/>
        </w:rPr>
        <w:t xml:space="preserve"> </w:t>
      </w:r>
      <w:r>
        <w:rPr>
          <w:b/>
        </w:rPr>
        <w:t>REALIZAÇÃO</w:t>
      </w:r>
      <w:r>
        <w:rPr>
          <w:b/>
          <w:spacing w:val="-10"/>
        </w:rPr>
        <w:t xml:space="preserve"> </w:t>
      </w:r>
      <w:r>
        <w:rPr>
          <w:b/>
        </w:rPr>
        <w:t>DA</w:t>
      </w:r>
      <w:r>
        <w:rPr>
          <w:b/>
          <w:spacing w:val="-12"/>
        </w:rPr>
        <w:t xml:space="preserve"> </w:t>
      </w:r>
      <w:r>
        <w:rPr>
          <w:b/>
          <w:spacing w:val="-2"/>
        </w:rPr>
        <w:t>IMERSÃO</w:t>
      </w:r>
    </w:p>
    <w:p w14:paraId="6BE7FCAA">
      <w:pPr>
        <w:pStyle w:val="8"/>
        <w:numPr>
          <w:ilvl w:val="1"/>
          <w:numId w:val="4"/>
        </w:numPr>
        <w:tabs>
          <w:tab w:val="left" w:pos="471"/>
        </w:tabs>
        <w:spacing w:before="1"/>
        <w:ind w:left="471" w:hanging="331"/>
      </w:pPr>
      <w:r>
        <w:t>Previsão</w:t>
      </w:r>
      <w:r>
        <w:rPr>
          <w:spacing w:val="-7"/>
        </w:rPr>
        <w:t xml:space="preserve"> </w:t>
      </w:r>
      <w:r>
        <w:t>de</w:t>
      </w:r>
      <w:r>
        <w:rPr>
          <w:spacing w:val="-4"/>
        </w:rPr>
        <w:t xml:space="preserve"> </w:t>
      </w:r>
      <w:r>
        <w:t>tempo</w:t>
      </w:r>
      <w:r>
        <w:rPr>
          <w:spacing w:val="-5"/>
        </w:rPr>
        <w:t xml:space="preserve"> </w:t>
      </w:r>
      <w:r>
        <w:t>de</w:t>
      </w:r>
      <w:r>
        <w:rPr>
          <w:spacing w:val="-4"/>
        </w:rPr>
        <w:t xml:space="preserve"> </w:t>
      </w:r>
      <w:r>
        <w:t>duração</w:t>
      </w:r>
      <w:r>
        <w:rPr>
          <w:spacing w:val="-4"/>
        </w:rPr>
        <w:t xml:space="preserve"> </w:t>
      </w:r>
      <w:r>
        <w:t>do</w:t>
      </w:r>
      <w:r>
        <w:rPr>
          <w:spacing w:val="-5"/>
        </w:rPr>
        <w:t xml:space="preserve"> </w:t>
      </w:r>
      <w:r>
        <w:t>estágio</w:t>
      </w:r>
      <w:r>
        <w:rPr>
          <w:spacing w:val="-5"/>
        </w:rPr>
        <w:t xml:space="preserve"> </w:t>
      </w:r>
      <w:r>
        <w:t>(dia,</w:t>
      </w:r>
      <w:r>
        <w:rPr>
          <w:spacing w:val="-11"/>
        </w:rPr>
        <w:t xml:space="preserve"> </w:t>
      </w:r>
      <w:r>
        <w:t>mês</w:t>
      </w:r>
      <w:r>
        <w:rPr>
          <w:spacing w:val="-3"/>
        </w:rPr>
        <w:t xml:space="preserve"> </w:t>
      </w:r>
      <w:r>
        <w:t>e</w:t>
      </w:r>
      <w:r>
        <w:rPr>
          <w:spacing w:val="-4"/>
        </w:rPr>
        <w:t xml:space="preserve"> </w:t>
      </w:r>
      <w:r>
        <w:t>ano</w:t>
      </w:r>
      <w:r>
        <w:rPr>
          <w:spacing w:val="-9"/>
        </w:rPr>
        <w:t xml:space="preserve"> </w:t>
      </w:r>
      <w:r>
        <w:t>de</w:t>
      </w:r>
      <w:r>
        <w:rPr>
          <w:spacing w:val="-1"/>
        </w:rPr>
        <w:t xml:space="preserve"> </w:t>
      </w:r>
      <w:r>
        <w:t>início</w:t>
      </w:r>
      <w:r>
        <w:rPr>
          <w:spacing w:val="-5"/>
        </w:rPr>
        <w:t xml:space="preserve"> </w:t>
      </w:r>
      <w:r>
        <w:t>e</w:t>
      </w:r>
      <w:r>
        <w:rPr>
          <w:spacing w:val="-4"/>
        </w:rPr>
        <w:t xml:space="preserve"> </w:t>
      </w:r>
      <w:r>
        <w:rPr>
          <w:spacing w:val="-2"/>
        </w:rPr>
        <w:t>término)</w:t>
      </w:r>
    </w:p>
    <w:p w14:paraId="048AE425">
      <w:pPr>
        <w:pStyle w:val="8"/>
        <w:numPr>
          <w:ilvl w:val="1"/>
          <w:numId w:val="4"/>
        </w:numPr>
        <w:tabs>
          <w:tab w:val="left" w:pos="471"/>
        </w:tabs>
        <w:spacing w:before="1"/>
        <w:ind w:left="471" w:hanging="331"/>
      </w:pPr>
      <w:r>
        <w:t>Previsão</w:t>
      </w:r>
      <w:r>
        <w:rPr>
          <w:spacing w:val="-4"/>
        </w:rPr>
        <w:t xml:space="preserve"> </w:t>
      </w:r>
      <w:r>
        <w:t>do</w:t>
      </w:r>
      <w:r>
        <w:rPr>
          <w:spacing w:val="-5"/>
        </w:rPr>
        <w:t xml:space="preserve"> </w:t>
      </w:r>
      <w:r>
        <w:t>total</w:t>
      </w:r>
      <w:r>
        <w:rPr>
          <w:spacing w:val="-5"/>
        </w:rPr>
        <w:t xml:space="preserve"> </w:t>
      </w:r>
      <w:r>
        <w:t>de</w:t>
      </w:r>
      <w:r>
        <w:rPr>
          <w:spacing w:val="-8"/>
        </w:rPr>
        <w:t xml:space="preserve"> </w:t>
      </w:r>
      <w:r>
        <w:t>horas</w:t>
      </w:r>
      <w:r>
        <w:rPr>
          <w:spacing w:val="-1"/>
        </w:rPr>
        <w:t xml:space="preserve"> </w:t>
      </w:r>
      <w:r>
        <w:t>no</w:t>
      </w:r>
      <w:r>
        <w:rPr>
          <w:spacing w:val="-4"/>
        </w:rPr>
        <w:t xml:space="preserve"> </w:t>
      </w:r>
      <w:r>
        <w:t>período</w:t>
      </w:r>
      <w:r>
        <w:rPr>
          <w:spacing w:val="-4"/>
        </w:rPr>
        <w:t xml:space="preserve"> </w:t>
      </w:r>
      <w:r>
        <w:t>de</w:t>
      </w:r>
      <w:r>
        <w:rPr>
          <w:spacing w:val="-4"/>
        </w:rPr>
        <w:t xml:space="preserve"> </w:t>
      </w:r>
      <w:r>
        <w:rPr>
          <w:spacing w:val="-2"/>
        </w:rPr>
        <w:t>imersão</w:t>
      </w:r>
    </w:p>
    <w:p w14:paraId="3A8DA261">
      <w:pPr>
        <w:pStyle w:val="6"/>
        <w:spacing w:before="6"/>
        <w:rPr>
          <w:sz w:val="22"/>
        </w:rPr>
      </w:pPr>
    </w:p>
    <w:p w14:paraId="1A9C274F">
      <w:pPr>
        <w:pStyle w:val="8"/>
        <w:numPr>
          <w:ilvl w:val="0"/>
          <w:numId w:val="4"/>
        </w:numPr>
        <w:tabs>
          <w:tab w:val="left" w:pos="365"/>
        </w:tabs>
        <w:ind w:left="140" w:right="645" w:firstLine="0"/>
        <w:rPr>
          <w:b/>
        </w:rPr>
      </w:pPr>
      <w:r>
        <w:rPr>
          <w:b/>
        </w:rPr>
        <w:t>REFERÊNCIAS</w:t>
      </w:r>
      <w:r>
        <w:rPr>
          <w:b/>
          <w:spacing w:val="36"/>
        </w:rPr>
        <w:t xml:space="preserve"> </w:t>
      </w:r>
      <w:r>
        <w:rPr>
          <w:b/>
        </w:rPr>
        <w:t>BIBLIOGRÁFICAS</w:t>
      </w:r>
      <w:r>
        <w:rPr>
          <w:b/>
          <w:spacing w:val="32"/>
        </w:rPr>
        <w:t xml:space="preserve"> </w:t>
      </w:r>
      <w:r>
        <w:rPr>
          <w:b/>
        </w:rPr>
        <w:t>A</w:t>
      </w:r>
      <w:r>
        <w:rPr>
          <w:b/>
          <w:spacing w:val="37"/>
        </w:rPr>
        <w:t xml:space="preserve"> </w:t>
      </w:r>
      <w:r>
        <w:rPr>
          <w:b/>
        </w:rPr>
        <w:t>SEREM</w:t>
      </w:r>
      <w:r>
        <w:rPr>
          <w:b/>
          <w:spacing w:val="40"/>
        </w:rPr>
        <w:t xml:space="preserve"> </w:t>
      </w:r>
      <w:r>
        <w:rPr>
          <w:b/>
        </w:rPr>
        <w:t>CONSULTADAS</w:t>
      </w:r>
      <w:r>
        <w:rPr>
          <w:b/>
          <w:spacing w:val="37"/>
        </w:rPr>
        <w:t xml:space="preserve"> </w:t>
      </w:r>
      <w:r>
        <w:rPr>
          <w:b/>
        </w:rPr>
        <w:t>EM</w:t>
      </w:r>
      <w:r>
        <w:rPr>
          <w:b/>
          <w:spacing w:val="36"/>
        </w:rPr>
        <w:t xml:space="preserve"> </w:t>
      </w:r>
      <w:r>
        <w:rPr>
          <w:b/>
        </w:rPr>
        <w:t>FUNÇÃO</w:t>
      </w:r>
      <w:r>
        <w:rPr>
          <w:b/>
          <w:spacing w:val="39"/>
        </w:rPr>
        <w:t xml:space="preserve"> </w:t>
      </w:r>
      <w:r>
        <w:rPr>
          <w:b/>
        </w:rPr>
        <w:t>DO</w:t>
      </w:r>
      <w:r>
        <w:rPr>
          <w:b/>
          <w:spacing w:val="38"/>
        </w:rPr>
        <w:t xml:space="preserve"> </w:t>
      </w:r>
      <w:r>
        <w:rPr>
          <w:b/>
        </w:rPr>
        <w:t>ESTÁGIO DE IMERSÃO</w:t>
      </w:r>
    </w:p>
    <w:p w14:paraId="4F9C6D52">
      <w:pPr>
        <w:pStyle w:val="6"/>
        <w:rPr>
          <w:b/>
          <w:sz w:val="22"/>
        </w:rPr>
      </w:pPr>
    </w:p>
    <w:p w14:paraId="48477E0D">
      <w:pPr>
        <w:ind w:right="9"/>
        <w:jc w:val="center"/>
        <w:rPr>
          <w:sz w:val="20"/>
        </w:rPr>
      </w:pPr>
      <w:r>
        <w:rPr>
          <w:sz w:val="20"/>
        </w:rPr>
        <w:t>Ponta</w:t>
      </w:r>
      <w:r>
        <w:rPr>
          <w:spacing w:val="-10"/>
          <w:sz w:val="20"/>
        </w:rPr>
        <w:t xml:space="preserve"> </w:t>
      </w:r>
      <w:r>
        <w:rPr>
          <w:sz w:val="20"/>
        </w:rPr>
        <w:t>Grossa,</w:t>
      </w:r>
      <w:r>
        <w:rPr>
          <w:spacing w:val="-5"/>
          <w:sz w:val="20"/>
        </w:rPr>
        <w:t xml:space="preserve"> </w:t>
      </w:r>
      <w:r>
        <w:rPr>
          <w:spacing w:val="-4"/>
          <w:sz w:val="20"/>
        </w:rPr>
        <w:t>data.</w:t>
      </w:r>
    </w:p>
    <w:p w14:paraId="1EB3536C">
      <w:pPr>
        <w:pStyle w:val="6"/>
        <w:spacing w:before="185"/>
        <w:rPr>
          <w:sz w:val="20"/>
        </w:rPr>
      </w:pPr>
    </w:p>
    <w:tbl>
      <w:tblPr>
        <w:tblStyle w:val="4"/>
        <w:tblW w:w="0" w:type="auto"/>
        <w:tblInd w:w="1499" w:type="dxa"/>
        <w:tblLayout w:type="fixed"/>
        <w:tblCellMar>
          <w:top w:w="0" w:type="dxa"/>
          <w:left w:w="0" w:type="dxa"/>
          <w:bottom w:w="0" w:type="dxa"/>
          <w:right w:w="0" w:type="dxa"/>
        </w:tblCellMar>
      </w:tblPr>
      <w:tblGrid>
        <w:gridCol w:w="3600"/>
        <w:gridCol w:w="4774"/>
      </w:tblGrid>
      <w:tr w14:paraId="75F654AF">
        <w:tblPrEx>
          <w:tblCellMar>
            <w:top w:w="0" w:type="dxa"/>
            <w:left w:w="0" w:type="dxa"/>
            <w:bottom w:w="0" w:type="dxa"/>
            <w:right w:w="0" w:type="dxa"/>
          </w:tblCellMar>
        </w:tblPrEx>
        <w:trPr>
          <w:trHeight w:val="431" w:hRule="atLeast"/>
        </w:trPr>
        <w:tc>
          <w:tcPr>
            <w:tcW w:w="8374" w:type="dxa"/>
            <w:gridSpan w:val="2"/>
          </w:tcPr>
          <w:p w14:paraId="3D23ACC1">
            <w:pPr>
              <w:pStyle w:val="9"/>
              <w:spacing w:line="207" w:lineRule="exact"/>
              <w:ind w:left="0" w:right="584"/>
              <w:jc w:val="center"/>
              <w:rPr>
                <w:sz w:val="20"/>
              </w:rPr>
            </w:pPr>
            <w:r>
              <w:rPr>
                <w:spacing w:val="-2"/>
                <w:sz w:val="20"/>
              </w:rPr>
              <w:t>Discente</w:t>
            </w:r>
          </w:p>
        </w:tc>
      </w:tr>
      <w:tr w14:paraId="6A4D1C3F">
        <w:tblPrEx>
          <w:tblCellMar>
            <w:top w:w="0" w:type="dxa"/>
            <w:left w:w="0" w:type="dxa"/>
            <w:bottom w:w="0" w:type="dxa"/>
            <w:right w:w="0" w:type="dxa"/>
          </w:tblCellMar>
        </w:tblPrEx>
        <w:trPr>
          <w:trHeight w:val="431" w:hRule="atLeast"/>
        </w:trPr>
        <w:tc>
          <w:tcPr>
            <w:tcW w:w="3600" w:type="dxa"/>
          </w:tcPr>
          <w:p w14:paraId="3D4D42ED">
            <w:pPr>
              <w:pStyle w:val="9"/>
              <w:spacing w:before="164" w:line="247" w:lineRule="exact"/>
              <w:ind w:left="50"/>
              <w:rPr>
                <w:sz w:val="20"/>
              </w:rPr>
            </w:pPr>
            <w:r>
              <w:rPr>
                <w:spacing w:val="-2"/>
                <w:sz w:val="20"/>
              </w:rPr>
              <w:t>Professor(a)-orientador(a)</w:t>
            </w:r>
          </w:p>
        </w:tc>
        <w:tc>
          <w:tcPr>
            <w:tcW w:w="4774" w:type="dxa"/>
          </w:tcPr>
          <w:p w14:paraId="41460574">
            <w:pPr>
              <w:pStyle w:val="9"/>
              <w:spacing w:before="164" w:line="247" w:lineRule="exact"/>
              <w:ind w:left="1251"/>
              <w:rPr>
                <w:sz w:val="20"/>
              </w:rPr>
            </w:pPr>
            <w:r>
              <w:rPr>
                <w:sz w:val="20"/>
              </w:rPr>
              <w:t>Representante</w:t>
            </w:r>
            <w:r>
              <w:rPr>
                <w:spacing w:val="-9"/>
                <w:sz w:val="20"/>
              </w:rPr>
              <w:t xml:space="preserve"> </w:t>
            </w:r>
            <w:r>
              <w:rPr>
                <w:sz w:val="20"/>
              </w:rPr>
              <w:t>da</w:t>
            </w:r>
            <w:r>
              <w:rPr>
                <w:spacing w:val="-8"/>
                <w:sz w:val="20"/>
              </w:rPr>
              <w:t xml:space="preserve"> </w:t>
            </w:r>
            <w:r>
              <w:rPr>
                <w:sz w:val="20"/>
              </w:rPr>
              <w:t>Unidade</w:t>
            </w:r>
            <w:r>
              <w:rPr>
                <w:spacing w:val="-8"/>
                <w:sz w:val="20"/>
              </w:rPr>
              <w:t xml:space="preserve"> </w:t>
            </w:r>
            <w:r>
              <w:rPr>
                <w:spacing w:val="-2"/>
                <w:sz w:val="20"/>
              </w:rPr>
              <w:t>Supervisora</w:t>
            </w:r>
          </w:p>
        </w:tc>
      </w:tr>
    </w:tbl>
    <w:p w14:paraId="275DBADA">
      <w:pPr>
        <w:pStyle w:val="9"/>
        <w:spacing w:line="247" w:lineRule="exact"/>
        <w:rPr>
          <w:sz w:val="20"/>
        </w:rPr>
        <w:sectPr>
          <w:headerReference r:id="rId5" w:type="default"/>
          <w:pgSz w:w="11920" w:h="16850"/>
          <w:pgMar w:top="2060" w:right="566" w:bottom="280" w:left="566" w:header="671" w:footer="0" w:gutter="0"/>
          <w:pgNumType w:start="2"/>
          <w:cols w:space="720" w:num="1"/>
        </w:sectPr>
      </w:pPr>
    </w:p>
    <w:p w14:paraId="7B70635F">
      <w:pPr>
        <w:pStyle w:val="2"/>
        <w:spacing w:before="186"/>
        <w:ind w:left="2078" w:right="2344"/>
      </w:pPr>
      <w:r>
        <w:t>ANEXO</w:t>
      </w:r>
      <w:r>
        <w:rPr>
          <w:spacing w:val="1"/>
        </w:rPr>
        <w:t xml:space="preserve"> </w:t>
      </w:r>
      <w:r>
        <w:rPr>
          <w:spacing w:val="-5"/>
        </w:rPr>
        <w:t>III</w:t>
      </w:r>
    </w:p>
    <w:p w14:paraId="12105D57">
      <w:pPr>
        <w:spacing w:before="4"/>
        <w:ind w:left="2078" w:right="2352"/>
        <w:jc w:val="center"/>
        <w:rPr>
          <w:b/>
        </w:rPr>
      </w:pPr>
      <w:r>
        <w:rPr>
          <w:b/>
        </w:rPr>
        <w:t>TERMO</w:t>
      </w:r>
      <w:r>
        <w:rPr>
          <w:b/>
          <w:spacing w:val="-8"/>
        </w:rPr>
        <w:t xml:space="preserve"> </w:t>
      </w:r>
      <w:r>
        <w:rPr>
          <w:b/>
        </w:rPr>
        <w:t>DE</w:t>
      </w:r>
      <w:r>
        <w:rPr>
          <w:b/>
          <w:spacing w:val="-6"/>
        </w:rPr>
        <w:t xml:space="preserve"> </w:t>
      </w:r>
      <w:r>
        <w:rPr>
          <w:b/>
        </w:rPr>
        <w:t>COMPROMISSO</w:t>
      </w:r>
      <w:r>
        <w:rPr>
          <w:b/>
          <w:spacing w:val="-8"/>
        </w:rPr>
        <w:t xml:space="preserve"> </w:t>
      </w:r>
      <w:r>
        <w:rPr>
          <w:b/>
        </w:rPr>
        <w:t>PARA</w:t>
      </w:r>
      <w:r>
        <w:rPr>
          <w:b/>
          <w:spacing w:val="-7"/>
        </w:rPr>
        <w:t xml:space="preserve"> </w:t>
      </w:r>
      <w:r>
        <w:rPr>
          <w:b/>
        </w:rPr>
        <w:t>REALIZAÇÃO</w:t>
      </w:r>
      <w:r>
        <w:rPr>
          <w:b/>
          <w:spacing w:val="-8"/>
        </w:rPr>
        <w:t xml:space="preserve"> </w:t>
      </w:r>
      <w:r>
        <w:rPr>
          <w:b/>
        </w:rPr>
        <w:t>DE ESTÁGIO DE IMERSÃO PRÁTICO-INSTITUCIONAL</w:t>
      </w:r>
    </w:p>
    <w:p w14:paraId="3790CEA5">
      <w:pPr>
        <w:pStyle w:val="6"/>
        <w:rPr>
          <w:b/>
          <w:sz w:val="22"/>
        </w:rPr>
      </w:pPr>
    </w:p>
    <w:p w14:paraId="79932EB7">
      <w:pPr>
        <w:tabs>
          <w:tab w:val="left" w:pos="7074"/>
          <w:tab w:val="left" w:pos="10536"/>
        </w:tabs>
        <w:ind w:left="140" w:right="147" w:firstLine="2271"/>
        <w:jc w:val="both"/>
        <w:rPr>
          <w:sz w:val="20"/>
        </w:rPr>
      </w:pPr>
      <w:r>
        <w:rPr>
          <w:sz w:val="20"/>
        </w:rPr>
        <w:t>A Universidade Estadual de Ponta Grossa – UEPG, entidade autárquica da Administração Indireta do Poder Executivo Estadual, dotada de personalidade jurídica de direito público, criada pelo Governo do Estado do Paraná, através da Lei n. 6.034, de 6 de novembro de 1969 e Decreto n. 18.111, de 28 de janeiro de1970, inscrita</w:t>
      </w:r>
      <w:r>
        <w:rPr>
          <w:spacing w:val="40"/>
          <w:sz w:val="20"/>
        </w:rPr>
        <w:t xml:space="preserve"> </w:t>
      </w:r>
      <w:r>
        <w:rPr>
          <w:sz w:val="20"/>
        </w:rPr>
        <w:t>no</w:t>
      </w:r>
      <w:r>
        <w:rPr>
          <w:spacing w:val="40"/>
          <w:sz w:val="20"/>
        </w:rPr>
        <w:t xml:space="preserve"> </w:t>
      </w:r>
      <w:r>
        <w:rPr>
          <w:sz w:val="20"/>
        </w:rPr>
        <w:t>CNPJ</w:t>
      </w:r>
      <w:r>
        <w:rPr>
          <w:spacing w:val="40"/>
          <w:sz w:val="20"/>
        </w:rPr>
        <w:t xml:space="preserve"> </w:t>
      </w:r>
      <w:r>
        <w:rPr>
          <w:sz w:val="20"/>
        </w:rPr>
        <w:t>sob</w:t>
      </w:r>
      <w:r>
        <w:rPr>
          <w:spacing w:val="40"/>
          <w:sz w:val="20"/>
        </w:rPr>
        <w:t xml:space="preserve"> </w:t>
      </w:r>
      <w:r>
        <w:rPr>
          <w:sz w:val="20"/>
        </w:rPr>
        <w:t>n.</w:t>
      </w:r>
      <w:r>
        <w:rPr>
          <w:spacing w:val="40"/>
          <w:sz w:val="20"/>
        </w:rPr>
        <w:t xml:space="preserve"> </w:t>
      </w:r>
      <w:r>
        <w:rPr>
          <w:sz w:val="20"/>
        </w:rPr>
        <w:t>80.257.355/0001-08,</w:t>
      </w:r>
      <w:r>
        <w:rPr>
          <w:spacing w:val="40"/>
          <w:sz w:val="20"/>
        </w:rPr>
        <w:t xml:space="preserve"> </w:t>
      </w:r>
      <w:r>
        <w:rPr>
          <w:sz w:val="20"/>
        </w:rPr>
        <w:t>com</w:t>
      </w:r>
      <w:r>
        <w:rPr>
          <w:spacing w:val="40"/>
          <w:sz w:val="20"/>
        </w:rPr>
        <w:t xml:space="preserve"> </w:t>
      </w:r>
      <w:r>
        <w:rPr>
          <w:sz w:val="20"/>
        </w:rPr>
        <w:t>sede</w:t>
      </w:r>
      <w:r>
        <w:rPr>
          <w:spacing w:val="40"/>
          <w:sz w:val="20"/>
        </w:rPr>
        <w:t xml:space="preserve"> </w:t>
      </w:r>
      <w:r>
        <w:rPr>
          <w:sz w:val="20"/>
        </w:rPr>
        <w:t>na</w:t>
      </w:r>
      <w:r>
        <w:rPr>
          <w:spacing w:val="40"/>
          <w:sz w:val="20"/>
        </w:rPr>
        <w:t xml:space="preserve"> </w:t>
      </w:r>
      <w:r>
        <w:rPr>
          <w:sz w:val="20"/>
        </w:rPr>
        <w:t>Avenida</w:t>
      </w:r>
      <w:r>
        <w:rPr>
          <w:spacing w:val="40"/>
          <w:sz w:val="20"/>
        </w:rPr>
        <w:t xml:space="preserve"> </w:t>
      </w:r>
      <w:r>
        <w:rPr>
          <w:sz w:val="20"/>
        </w:rPr>
        <w:t>General</w:t>
      </w:r>
      <w:r>
        <w:rPr>
          <w:spacing w:val="40"/>
          <w:sz w:val="20"/>
        </w:rPr>
        <w:t xml:space="preserve"> </w:t>
      </w:r>
      <w:r>
        <w:rPr>
          <w:sz w:val="20"/>
        </w:rPr>
        <w:t>Carlos</w:t>
      </w:r>
      <w:r>
        <w:rPr>
          <w:spacing w:val="40"/>
          <w:sz w:val="20"/>
        </w:rPr>
        <w:t xml:space="preserve"> </w:t>
      </w:r>
      <w:r>
        <w:rPr>
          <w:sz w:val="20"/>
        </w:rPr>
        <w:t>Cavalcanti,</w:t>
      </w:r>
      <w:r>
        <w:rPr>
          <w:spacing w:val="40"/>
          <w:sz w:val="20"/>
        </w:rPr>
        <w:t xml:space="preserve"> </w:t>
      </w:r>
      <w:r>
        <w:rPr>
          <w:sz w:val="20"/>
        </w:rPr>
        <w:t>4748,</w:t>
      </w:r>
      <w:r>
        <w:rPr>
          <w:spacing w:val="40"/>
          <w:sz w:val="20"/>
        </w:rPr>
        <w:t xml:space="preserve"> </w:t>
      </w:r>
      <w:r>
        <w:rPr>
          <w:sz w:val="20"/>
        </w:rPr>
        <w:t>nacidade de Ponta Grossa, Estado do Paraná por meio do Programa de Mestrado Profissional em Direito, aprovadopela CAPES (Coordenadoria de Aperfeiçoamento de</w:t>
      </w:r>
      <w:r>
        <w:rPr>
          <w:spacing w:val="25"/>
          <w:sz w:val="20"/>
        </w:rPr>
        <w:t xml:space="preserve"> </w:t>
      </w:r>
      <w:r>
        <w:rPr>
          <w:sz w:val="20"/>
        </w:rPr>
        <w:t>Pessoal de Nível Superior) na 194ª. Reunião do ConselhoTécnico-Científico</w:t>
      </w:r>
      <w:r>
        <w:rPr>
          <w:spacing w:val="40"/>
          <w:sz w:val="20"/>
        </w:rPr>
        <w:t xml:space="preserve"> </w:t>
      </w:r>
      <w:r>
        <w:rPr>
          <w:sz w:val="20"/>
        </w:rPr>
        <w:t>da Educação Superior (CTC-ES), realizada de 11 a 15 de maio de 2020, reconhecido peloMinistério</w:t>
      </w:r>
      <w:r>
        <w:rPr>
          <w:spacing w:val="-2"/>
          <w:sz w:val="20"/>
        </w:rPr>
        <w:t xml:space="preserve"> </w:t>
      </w:r>
      <w:r>
        <w:rPr>
          <w:sz w:val="20"/>
        </w:rPr>
        <w:t>da Educação (Portaria</w:t>
      </w:r>
      <w:r>
        <w:rPr>
          <w:spacing w:val="-3"/>
          <w:sz w:val="20"/>
        </w:rPr>
        <w:t xml:space="preserve"> </w:t>
      </w:r>
      <w:r>
        <w:rPr>
          <w:sz w:val="20"/>
        </w:rPr>
        <w:t>n.</w:t>
      </w:r>
      <w:r>
        <w:rPr>
          <w:spacing w:val="-5"/>
          <w:sz w:val="20"/>
        </w:rPr>
        <w:t xml:space="preserve"> </w:t>
      </w:r>
      <w:r>
        <w:rPr>
          <w:sz w:val="20"/>
        </w:rPr>
        <w:t>576,</w:t>
      </w:r>
      <w:r>
        <w:rPr>
          <w:spacing w:val="-1"/>
          <w:sz w:val="20"/>
        </w:rPr>
        <w:t xml:space="preserve"> </w:t>
      </w:r>
      <w:r>
        <w:rPr>
          <w:sz w:val="20"/>
        </w:rPr>
        <w:t>de</w:t>
      </w:r>
      <w:r>
        <w:rPr>
          <w:spacing w:val="-4"/>
          <w:sz w:val="20"/>
        </w:rPr>
        <w:t xml:space="preserve"> </w:t>
      </w:r>
      <w:r>
        <w:rPr>
          <w:sz w:val="20"/>
        </w:rPr>
        <w:t>7</w:t>
      </w:r>
      <w:r>
        <w:rPr>
          <w:spacing w:val="-8"/>
          <w:sz w:val="20"/>
        </w:rPr>
        <w:t xml:space="preserve"> </w:t>
      </w:r>
      <w:r>
        <w:rPr>
          <w:sz w:val="20"/>
        </w:rPr>
        <w:t>de</w:t>
      </w:r>
      <w:r>
        <w:rPr>
          <w:spacing w:val="-4"/>
          <w:sz w:val="20"/>
        </w:rPr>
        <w:t xml:space="preserve"> </w:t>
      </w:r>
      <w:r>
        <w:rPr>
          <w:sz w:val="20"/>
        </w:rPr>
        <w:t>julho</w:t>
      </w:r>
      <w:r>
        <w:rPr>
          <w:spacing w:val="-3"/>
          <w:sz w:val="20"/>
        </w:rPr>
        <w:t xml:space="preserve"> </w:t>
      </w:r>
      <w:r>
        <w:rPr>
          <w:sz w:val="20"/>
        </w:rPr>
        <w:t>de</w:t>
      </w:r>
      <w:r>
        <w:rPr>
          <w:spacing w:val="-4"/>
          <w:sz w:val="20"/>
        </w:rPr>
        <w:t xml:space="preserve"> </w:t>
      </w:r>
      <w:r>
        <w:rPr>
          <w:sz w:val="20"/>
        </w:rPr>
        <w:t>2020, publicada</w:t>
      </w:r>
      <w:r>
        <w:rPr>
          <w:spacing w:val="-3"/>
          <w:sz w:val="20"/>
        </w:rPr>
        <w:t xml:space="preserve"> </w:t>
      </w:r>
      <w:r>
        <w:rPr>
          <w:sz w:val="20"/>
        </w:rPr>
        <w:t>no</w:t>
      </w:r>
      <w:r>
        <w:rPr>
          <w:spacing w:val="-8"/>
          <w:sz w:val="20"/>
        </w:rPr>
        <w:t xml:space="preserve"> </w:t>
      </w:r>
      <w:r>
        <w:rPr>
          <w:sz w:val="20"/>
        </w:rPr>
        <w:t>Diário</w:t>
      </w:r>
      <w:r>
        <w:rPr>
          <w:spacing w:val="-3"/>
          <w:sz w:val="20"/>
        </w:rPr>
        <w:t xml:space="preserve"> </w:t>
      </w:r>
      <w:r>
        <w:rPr>
          <w:sz w:val="20"/>
        </w:rPr>
        <w:t>Oficial</w:t>
      </w:r>
      <w:r>
        <w:rPr>
          <w:spacing w:val="-4"/>
          <w:sz w:val="20"/>
        </w:rPr>
        <w:t xml:space="preserve"> </w:t>
      </w:r>
      <w:r>
        <w:rPr>
          <w:sz w:val="20"/>
        </w:rPr>
        <w:t>da</w:t>
      </w:r>
      <w:r>
        <w:rPr>
          <w:spacing w:val="-8"/>
          <w:sz w:val="20"/>
        </w:rPr>
        <w:t xml:space="preserve"> </w:t>
      </w:r>
      <w:r>
        <w:rPr>
          <w:sz w:val="20"/>
        </w:rPr>
        <w:t>União</w:t>
      </w:r>
      <w:r>
        <w:rPr>
          <w:spacing w:val="-2"/>
          <w:sz w:val="20"/>
        </w:rPr>
        <w:t xml:space="preserve"> </w:t>
      </w:r>
      <w:r>
        <w:rPr>
          <w:sz w:val="20"/>
        </w:rPr>
        <w:t>em</w:t>
      </w:r>
      <w:r>
        <w:rPr>
          <w:spacing w:val="-4"/>
          <w:sz w:val="20"/>
        </w:rPr>
        <w:t xml:space="preserve"> </w:t>
      </w:r>
      <w:r>
        <w:rPr>
          <w:sz w:val="20"/>
        </w:rPr>
        <w:t>09/07/2020)e criado na UEPG, por meio da Portaria R. n. 2020.548, expedida em data de 20 de outubro de 2020, pela Reitoriada UEPG, com homologação final pela Resolução UNIV 2020.13, do Conselho Universitário, de 22/12/2020, neste</w:t>
      </w:r>
      <w:r>
        <w:rPr>
          <w:spacing w:val="-2"/>
          <w:sz w:val="20"/>
        </w:rPr>
        <w:t xml:space="preserve"> </w:t>
      </w:r>
      <w:r>
        <w:rPr>
          <w:sz w:val="20"/>
        </w:rPr>
        <w:t>ato</w:t>
      </w:r>
      <w:r>
        <w:rPr>
          <w:spacing w:val="40"/>
          <w:sz w:val="20"/>
        </w:rPr>
        <w:t xml:space="preserve"> </w:t>
      </w:r>
      <w:r>
        <w:rPr>
          <w:sz w:val="20"/>
        </w:rPr>
        <w:t>representado</w:t>
      </w:r>
      <w:r>
        <w:rPr>
          <w:spacing w:val="40"/>
          <w:sz w:val="20"/>
        </w:rPr>
        <w:t xml:space="preserve"> </w:t>
      </w:r>
      <w:r>
        <w:rPr>
          <w:sz w:val="20"/>
        </w:rPr>
        <w:t>pelo</w:t>
      </w:r>
      <w:r>
        <w:rPr>
          <w:spacing w:val="40"/>
          <w:sz w:val="20"/>
        </w:rPr>
        <w:t xml:space="preserve"> </w:t>
      </w:r>
      <w:r>
        <w:rPr>
          <w:sz w:val="20"/>
        </w:rPr>
        <w:t>seu Coordenador,</w:t>
      </w:r>
      <w:r>
        <w:rPr>
          <w:spacing w:val="80"/>
          <w:sz w:val="20"/>
        </w:rPr>
        <w:t xml:space="preserve"> </w:t>
      </w:r>
      <w:r>
        <w:rPr>
          <w:sz w:val="20"/>
        </w:rPr>
        <w:t>Professor</w:t>
      </w:r>
      <w:r>
        <w:rPr>
          <w:spacing w:val="80"/>
          <w:sz w:val="20"/>
        </w:rPr>
        <w:t xml:space="preserve"> </w:t>
      </w:r>
      <w:r>
        <w:rPr>
          <w:sz w:val="20"/>
        </w:rPr>
        <w:t>Doutor</w:t>
      </w:r>
      <w:r>
        <w:rPr>
          <w:sz w:val="20"/>
          <w:u w:val="single"/>
        </w:rPr>
        <w:tab/>
      </w:r>
      <w:r>
        <w:rPr>
          <w:sz w:val="20"/>
        </w:rPr>
        <w:t>, doravante denominada</w:t>
      </w:r>
      <w:r>
        <w:rPr>
          <w:spacing w:val="40"/>
          <w:sz w:val="20"/>
        </w:rPr>
        <w:t xml:space="preserve"> </w:t>
      </w:r>
      <w:r>
        <w:rPr>
          <w:b/>
          <w:sz w:val="20"/>
        </w:rPr>
        <w:t>UEPG</w:t>
      </w:r>
      <w:r>
        <w:rPr>
          <w:sz w:val="20"/>
        </w:rPr>
        <w:t>,</w:t>
      </w:r>
      <w:r>
        <w:rPr>
          <w:sz w:val="20"/>
        </w:rPr>
        <w:tab/>
      </w:r>
      <w:r>
        <w:rPr>
          <w:spacing w:val="-10"/>
          <w:sz w:val="20"/>
        </w:rPr>
        <w:t>a</w:t>
      </w:r>
      <w:r>
        <w:rPr>
          <w:spacing w:val="-2"/>
          <w:sz w:val="20"/>
        </w:rPr>
        <w:t xml:space="preserve"> Entidade/Instituição</w:t>
      </w:r>
      <w:r>
        <w:rPr>
          <w:sz w:val="20"/>
          <w:u w:val="single"/>
        </w:rPr>
        <w:tab/>
      </w:r>
      <w:r>
        <w:rPr>
          <w:sz w:val="20"/>
        </w:rPr>
        <w:t>,</w:t>
      </w:r>
      <w:r>
        <w:rPr>
          <w:spacing w:val="56"/>
          <w:w w:val="150"/>
          <w:sz w:val="20"/>
        </w:rPr>
        <w:t xml:space="preserve">  </w:t>
      </w:r>
      <w:r>
        <w:rPr>
          <w:sz w:val="20"/>
        </w:rPr>
        <w:t>neste</w:t>
      </w:r>
      <w:r>
        <w:rPr>
          <w:spacing w:val="56"/>
          <w:w w:val="150"/>
          <w:sz w:val="20"/>
        </w:rPr>
        <w:t xml:space="preserve">  </w:t>
      </w:r>
      <w:r>
        <w:rPr>
          <w:sz w:val="20"/>
        </w:rPr>
        <w:t>ato</w:t>
      </w:r>
      <w:r>
        <w:rPr>
          <w:spacing w:val="79"/>
          <w:sz w:val="20"/>
        </w:rPr>
        <w:t xml:space="preserve">  </w:t>
      </w:r>
      <w:r>
        <w:rPr>
          <w:sz w:val="20"/>
        </w:rPr>
        <w:t>representado(a)</w:t>
      </w:r>
      <w:r>
        <w:rPr>
          <w:spacing w:val="57"/>
          <w:w w:val="150"/>
          <w:sz w:val="20"/>
        </w:rPr>
        <w:t xml:space="preserve">  </w:t>
      </w:r>
      <w:r>
        <w:rPr>
          <w:spacing w:val="-5"/>
          <w:sz w:val="20"/>
        </w:rPr>
        <w:t>por</w:t>
      </w:r>
    </w:p>
    <w:p w14:paraId="6E3F7303">
      <w:pPr>
        <w:tabs>
          <w:tab w:val="left" w:pos="2464"/>
        </w:tabs>
        <w:spacing w:before="3" w:line="269" w:lineRule="exact"/>
        <w:ind w:left="140"/>
        <w:jc w:val="both"/>
        <w:rPr>
          <w:sz w:val="20"/>
        </w:rPr>
      </w:pPr>
      <w:r>
        <w:rPr>
          <w:sz w:val="20"/>
          <w:u w:val="single"/>
        </w:rPr>
        <w:tab/>
      </w:r>
      <w:r>
        <w:rPr>
          <w:sz w:val="20"/>
        </w:rPr>
        <w:t>,</w:t>
      </w:r>
      <w:r>
        <w:rPr>
          <w:spacing w:val="58"/>
          <w:sz w:val="20"/>
        </w:rPr>
        <w:t xml:space="preserve">   </w:t>
      </w:r>
      <w:r>
        <w:rPr>
          <w:sz w:val="20"/>
        </w:rPr>
        <w:t>doravante</w:t>
      </w:r>
      <w:r>
        <w:rPr>
          <w:spacing w:val="59"/>
          <w:sz w:val="20"/>
        </w:rPr>
        <w:t xml:space="preserve">   </w:t>
      </w:r>
      <w:r>
        <w:rPr>
          <w:sz w:val="20"/>
        </w:rPr>
        <w:t>denominada</w:t>
      </w:r>
      <w:r>
        <w:rPr>
          <w:spacing w:val="58"/>
          <w:sz w:val="20"/>
        </w:rPr>
        <w:t xml:space="preserve">   </w:t>
      </w:r>
      <w:r>
        <w:rPr>
          <w:b/>
          <w:sz w:val="20"/>
        </w:rPr>
        <w:t>PARTE</w:t>
      </w:r>
      <w:r>
        <w:rPr>
          <w:b/>
          <w:spacing w:val="55"/>
          <w:sz w:val="20"/>
        </w:rPr>
        <w:t xml:space="preserve">   </w:t>
      </w:r>
      <w:r>
        <w:rPr>
          <w:b/>
          <w:sz w:val="20"/>
        </w:rPr>
        <w:t>SUPERVISORA</w:t>
      </w:r>
      <w:r>
        <w:rPr>
          <w:b/>
          <w:spacing w:val="60"/>
          <w:sz w:val="20"/>
        </w:rPr>
        <w:t xml:space="preserve">   </w:t>
      </w:r>
      <w:r>
        <w:rPr>
          <w:sz w:val="20"/>
        </w:rPr>
        <w:t>e</w:t>
      </w:r>
      <w:r>
        <w:rPr>
          <w:spacing w:val="57"/>
          <w:sz w:val="20"/>
        </w:rPr>
        <w:t xml:space="preserve">   </w:t>
      </w:r>
      <w:r>
        <w:rPr>
          <w:sz w:val="20"/>
        </w:rPr>
        <w:t>o(a)</w:t>
      </w:r>
      <w:r>
        <w:rPr>
          <w:spacing w:val="59"/>
          <w:sz w:val="20"/>
        </w:rPr>
        <w:t xml:space="preserve">   </w:t>
      </w:r>
      <w:r>
        <w:rPr>
          <w:spacing w:val="-2"/>
          <w:sz w:val="20"/>
        </w:rPr>
        <w:t>mestrando(a)</w:t>
      </w:r>
    </w:p>
    <w:p w14:paraId="40993DCF">
      <w:pPr>
        <w:tabs>
          <w:tab w:val="left" w:pos="2343"/>
          <w:tab w:val="left" w:pos="9475"/>
          <w:tab w:val="left" w:pos="10473"/>
        </w:tabs>
        <w:spacing w:line="269" w:lineRule="exact"/>
        <w:ind w:left="140"/>
        <w:jc w:val="both"/>
        <w:rPr>
          <w:sz w:val="20"/>
        </w:rPr>
      </w:pPr>
      <w:r>
        <w:rPr>
          <w:sz w:val="20"/>
          <w:u w:val="single"/>
        </w:rPr>
        <w:tab/>
      </w:r>
      <w:r>
        <w:rPr>
          <w:sz w:val="20"/>
        </w:rPr>
        <w:t>,</w:t>
      </w:r>
      <w:r>
        <w:rPr>
          <w:spacing w:val="-3"/>
          <w:sz w:val="20"/>
        </w:rPr>
        <w:t xml:space="preserve"> </w:t>
      </w:r>
      <w:r>
        <w:rPr>
          <w:sz w:val="20"/>
        </w:rPr>
        <w:t>portador</w:t>
      </w:r>
      <w:r>
        <w:rPr>
          <w:spacing w:val="-1"/>
          <w:sz w:val="20"/>
        </w:rPr>
        <w:t xml:space="preserve"> </w:t>
      </w:r>
      <w:r>
        <w:rPr>
          <w:sz w:val="20"/>
        </w:rPr>
        <w:t>dor</w:t>
      </w:r>
      <w:r>
        <w:rPr>
          <w:spacing w:val="2"/>
          <w:sz w:val="20"/>
        </w:rPr>
        <w:t xml:space="preserve"> </w:t>
      </w:r>
      <w:r>
        <w:rPr>
          <w:sz w:val="20"/>
        </w:rPr>
        <w:t>da</w:t>
      </w:r>
      <w:r>
        <w:rPr>
          <w:spacing w:val="-1"/>
          <w:sz w:val="20"/>
        </w:rPr>
        <w:t xml:space="preserve"> </w:t>
      </w:r>
      <w:r>
        <w:rPr>
          <w:sz w:val="20"/>
        </w:rPr>
        <w:t>Cédula</w:t>
      </w:r>
      <w:r>
        <w:rPr>
          <w:spacing w:val="56"/>
          <w:sz w:val="20"/>
        </w:rPr>
        <w:t xml:space="preserve"> </w:t>
      </w:r>
      <w:r>
        <w:rPr>
          <w:sz w:val="20"/>
        </w:rPr>
        <w:t>de</w:t>
      </w:r>
      <w:r>
        <w:rPr>
          <w:spacing w:val="58"/>
          <w:sz w:val="20"/>
        </w:rPr>
        <w:t xml:space="preserve"> </w:t>
      </w:r>
      <w:r>
        <w:rPr>
          <w:sz w:val="20"/>
        </w:rPr>
        <w:t>Identidade</w:t>
      </w:r>
      <w:r>
        <w:rPr>
          <w:spacing w:val="60"/>
          <w:sz w:val="20"/>
        </w:rPr>
        <w:t xml:space="preserve"> </w:t>
      </w:r>
      <w:r>
        <w:rPr>
          <w:sz w:val="20"/>
        </w:rPr>
        <w:t>(RG)</w:t>
      </w:r>
      <w:r>
        <w:rPr>
          <w:spacing w:val="64"/>
          <w:sz w:val="20"/>
        </w:rPr>
        <w:t xml:space="preserve"> </w:t>
      </w:r>
      <w:r>
        <w:rPr>
          <w:sz w:val="20"/>
        </w:rPr>
        <w:t>n.</w:t>
      </w:r>
      <w:r>
        <w:rPr>
          <w:spacing w:val="64"/>
          <w:w w:val="150"/>
          <w:sz w:val="20"/>
          <w:u w:val="single"/>
        </w:rPr>
        <w:t xml:space="preserve">  </w:t>
      </w:r>
      <w:r>
        <w:rPr>
          <w:sz w:val="20"/>
        </w:rPr>
        <w:t>,</w:t>
      </w:r>
      <w:r>
        <w:rPr>
          <w:spacing w:val="61"/>
          <w:sz w:val="20"/>
        </w:rPr>
        <w:t xml:space="preserve"> </w:t>
      </w:r>
      <w:r>
        <w:rPr>
          <w:sz w:val="20"/>
        </w:rPr>
        <w:t>órgão</w:t>
      </w:r>
      <w:r>
        <w:rPr>
          <w:spacing w:val="59"/>
          <w:sz w:val="20"/>
        </w:rPr>
        <w:t xml:space="preserve"> </w:t>
      </w:r>
      <w:r>
        <w:rPr>
          <w:sz w:val="20"/>
        </w:rPr>
        <w:t>emissor:</w:t>
      </w:r>
      <w:r>
        <w:rPr>
          <w:spacing w:val="68"/>
          <w:sz w:val="20"/>
        </w:rPr>
        <w:t xml:space="preserve"> </w:t>
      </w:r>
      <w:r>
        <w:rPr>
          <w:spacing w:val="-10"/>
          <w:sz w:val="20"/>
        </w:rPr>
        <w:t>,</w:t>
      </w:r>
      <w:r>
        <w:rPr>
          <w:sz w:val="20"/>
        </w:rPr>
        <w:tab/>
      </w:r>
      <w:r>
        <w:rPr>
          <w:spacing w:val="-5"/>
          <w:sz w:val="20"/>
        </w:rPr>
        <w:t>CPF</w:t>
      </w:r>
      <w:r>
        <w:rPr>
          <w:sz w:val="20"/>
        </w:rPr>
        <w:tab/>
      </w:r>
      <w:r>
        <w:rPr>
          <w:spacing w:val="-5"/>
          <w:sz w:val="20"/>
        </w:rPr>
        <w:t>n.</w:t>
      </w:r>
    </w:p>
    <w:p w14:paraId="53A8E50C">
      <w:pPr>
        <w:tabs>
          <w:tab w:val="left" w:pos="3164"/>
        </w:tabs>
        <w:spacing w:line="242" w:lineRule="auto"/>
        <w:ind w:left="140" w:right="147"/>
        <w:jc w:val="both"/>
        <w:rPr>
          <w:sz w:val="20"/>
        </w:rPr>
      </w:pPr>
      <w:r>
        <w:rPr>
          <w:sz w:val="20"/>
          <w:u w:val="single"/>
        </w:rPr>
        <w:tab/>
      </w:r>
      <w:r>
        <w:rPr>
          <w:sz w:val="20"/>
        </w:rPr>
        <w:t>,</w:t>
      </w:r>
      <w:r>
        <w:rPr>
          <w:spacing w:val="-13"/>
          <w:sz w:val="20"/>
        </w:rPr>
        <w:t xml:space="preserve"> </w:t>
      </w:r>
      <w:r>
        <w:rPr>
          <w:sz w:val="20"/>
        </w:rPr>
        <w:t>regularmente matriculado(a) no Curso de Mestrado Profissional em Direito da Universidade</w:t>
      </w:r>
      <w:r>
        <w:rPr>
          <w:spacing w:val="-4"/>
          <w:sz w:val="20"/>
        </w:rPr>
        <w:t xml:space="preserve"> </w:t>
      </w:r>
      <w:r>
        <w:rPr>
          <w:sz w:val="20"/>
        </w:rPr>
        <w:t>Estadual</w:t>
      </w:r>
      <w:r>
        <w:rPr>
          <w:spacing w:val="-5"/>
          <w:sz w:val="20"/>
        </w:rPr>
        <w:t xml:space="preserve"> </w:t>
      </w:r>
      <w:r>
        <w:rPr>
          <w:sz w:val="20"/>
        </w:rPr>
        <w:t>de Ponta Grossa, sob o RA n.</w:t>
      </w:r>
      <w:r>
        <w:rPr>
          <w:spacing w:val="-3"/>
          <w:position w:val="-2"/>
          <w:sz w:val="20"/>
          <w:lang w:val="pt-BR" w:eastAsia="pt-BR"/>
        </w:rPr>
        <w:drawing>
          <wp:inline distT="0" distB="0" distL="0" distR="0">
            <wp:extent cx="76200" cy="5715"/>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76200" cy="6095"/>
                    </a:xfrm>
                    <a:prstGeom prst="rect">
                      <a:avLst/>
                    </a:prstGeom>
                  </pic:spPr>
                </pic:pic>
              </a:graphicData>
            </a:graphic>
          </wp:inline>
        </w:drawing>
      </w:r>
      <w:r>
        <w:rPr>
          <w:sz w:val="20"/>
        </w:rPr>
        <w:t>, doravante</w:t>
      </w:r>
      <w:r>
        <w:rPr>
          <w:spacing w:val="40"/>
          <w:sz w:val="20"/>
        </w:rPr>
        <w:t xml:space="preserve"> </w:t>
      </w:r>
      <w:r>
        <w:rPr>
          <w:sz w:val="20"/>
        </w:rPr>
        <w:t>denominado(a)</w:t>
      </w:r>
      <w:r>
        <w:rPr>
          <w:spacing w:val="40"/>
          <w:sz w:val="20"/>
        </w:rPr>
        <w:t xml:space="preserve"> </w:t>
      </w:r>
      <w:r>
        <w:rPr>
          <w:b/>
          <w:sz w:val="20"/>
        </w:rPr>
        <w:t>DISCENTE</w:t>
      </w:r>
      <w:r>
        <w:rPr>
          <w:sz w:val="20"/>
        </w:rPr>
        <w:t>,</w:t>
      </w:r>
      <w:r>
        <w:rPr>
          <w:spacing w:val="40"/>
          <w:sz w:val="20"/>
        </w:rPr>
        <w:t xml:space="preserve"> </w:t>
      </w:r>
      <w:r>
        <w:rPr>
          <w:sz w:val="20"/>
        </w:rPr>
        <w:t>resolvem</w:t>
      </w:r>
      <w:r>
        <w:rPr>
          <w:spacing w:val="40"/>
          <w:sz w:val="20"/>
        </w:rPr>
        <w:t xml:space="preserve"> </w:t>
      </w:r>
      <w:r>
        <w:rPr>
          <w:sz w:val="20"/>
        </w:rPr>
        <w:t>firmar</w:t>
      </w:r>
      <w:r>
        <w:rPr>
          <w:spacing w:val="40"/>
          <w:sz w:val="20"/>
        </w:rPr>
        <w:t xml:space="preserve"> </w:t>
      </w:r>
      <w:r>
        <w:rPr>
          <w:sz w:val="20"/>
        </w:rPr>
        <w:t xml:space="preserve">o presente </w:t>
      </w:r>
      <w:r>
        <w:rPr>
          <w:b/>
          <w:sz w:val="20"/>
        </w:rPr>
        <w:t>Termo de Compromisso</w:t>
      </w:r>
      <w:r>
        <w:rPr>
          <w:sz w:val="20"/>
        </w:rPr>
        <w:t>, mediante as seguintes cláusulas e condições.</w:t>
      </w:r>
    </w:p>
    <w:p w14:paraId="6008482C">
      <w:pPr>
        <w:pStyle w:val="6"/>
        <w:spacing w:before="113"/>
        <w:rPr>
          <w:sz w:val="20"/>
        </w:rPr>
      </w:pPr>
    </w:p>
    <w:p w14:paraId="59DB0605">
      <w:pPr>
        <w:ind w:left="140"/>
        <w:rPr>
          <w:b/>
          <w:sz w:val="20"/>
        </w:rPr>
      </w:pPr>
      <w:r>
        <w:rPr>
          <w:b/>
          <w:sz w:val="20"/>
        </w:rPr>
        <w:t>CLÁUSULA</w:t>
      </w:r>
      <w:r>
        <w:rPr>
          <w:b/>
          <w:spacing w:val="-10"/>
          <w:sz w:val="20"/>
        </w:rPr>
        <w:t xml:space="preserve"> </w:t>
      </w:r>
      <w:r>
        <w:rPr>
          <w:b/>
          <w:sz w:val="20"/>
        </w:rPr>
        <w:t>PRIMEIRA</w:t>
      </w:r>
      <w:r>
        <w:rPr>
          <w:b/>
          <w:spacing w:val="-8"/>
          <w:sz w:val="20"/>
        </w:rPr>
        <w:t xml:space="preserve"> </w:t>
      </w:r>
      <w:r>
        <w:rPr>
          <w:b/>
          <w:sz w:val="20"/>
        </w:rPr>
        <w:t>–</w:t>
      </w:r>
      <w:r>
        <w:rPr>
          <w:b/>
          <w:spacing w:val="-7"/>
          <w:sz w:val="20"/>
        </w:rPr>
        <w:t xml:space="preserve"> </w:t>
      </w:r>
      <w:r>
        <w:rPr>
          <w:b/>
          <w:sz w:val="20"/>
        </w:rPr>
        <w:t>DO</w:t>
      </w:r>
      <w:r>
        <w:rPr>
          <w:b/>
          <w:spacing w:val="-10"/>
          <w:sz w:val="20"/>
        </w:rPr>
        <w:t xml:space="preserve"> </w:t>
      </w:r>
      <w:r>
        <w:rPr>
          <w:b/>
          <w:spacing w:val="-2"/>
          <w:sz w:val="20"/>
        </w:rPr>
        <w:t>OBJETO</w:t>
      </w:r>
    </w:p>
    <w:p w14:paraId="251317A3">
      <w:pPr>
        <w:spacing w:before="61"/>
        <w:ind w:left="140" w:right="409" w:firstLine="2271"/>
        <w:jc w:val="both"/>
        <w:rPr>
          <w:sz w:val="20"/>
        </w:rPr>
      </w:pPr>
      <w:r>
        <w:rPr>
          <w:sz w:val="20"/>
        </w:rPr>
        <w:t xml:space="preserve">Constitui objeto do presente Termo a realização, por parte do(a) </w:t>
      </w:r>
      <w:r>
        <w:rPr>
          <w:b/>
          <w:sz w:val="20"/>
        </w:rPr>
        <w:t>DISCENTE</w:t>
      </w:r>
      <w:r>
        <w:rPr>
          <w:sz w:val="20"/>
        </w:rPr>
        <w:t xml:space="preserve">, de </w:t>
      </w:r>
      <w:r>
        <w:rPr>
          <w:b/>
        </w:rPr>
        <w:t xml:space="preserve">ESTÁGIO </w:t>
      </w:r>
      <w:r>
        <w:rPr>
          <w:sz w:val="20"/>
        </w:rPr>
        <w:t xml:space="preserve">de imersão prático-institucional na </w:t>
      </w:r>
      <w:r>
        <w:rPr>
          <w:b/>
          <w:sz w:val="20"/>
        </w:rPr>
        <w:t>PARTE SUPERVISORA</w:t>
      </w:r>
      <w:r>
        <w:rPr>
          <w:sz w:val="20"/>
        </w:rPr>
        <w:t>, conforme previsão no Regulamento do Programa Profissional</w:t>
      </w:r>
      <w:r>
        <w:rPr>
          <w:spacing w:val="-1"/>
          <w:sz w:val="20"/>
        </w:rPr>
        <w:t xml:space="preserve"> </w:t>
      </w:r>
      <w:r>
        <w:rPr>
          <w:sz w:val="20"/>
        </w:rPr>
        <w:t xml:space="preserve">de Pós-Graduação </w:t>
      </w:r>
      <w:r>
        <w:rPr>
          <w:i/>
          <w:sz w:val="20"/>
        </w:rPr>
        <w:t xml:space="preserve">Stricto </w:t>
      </w:r>
      <w:r>
        <w:rPr>
          <w:sz w:val="20"/>
        </w:rPr>
        <w:t>Sensu</w:t>
      </w:r>
      <w:r>
        <w:rPr>
          <w:spacing w:val="-7"/>
          <w:sz w:val="20"/>
        </w:rPr>
        <w:t xml:space="preserve"> </w:t>
      </w:r>
      <w:r>
        <w:rPr>
          <w:sz w:val="20"/>
        </w:rPr>
        <w:t>em</w:t>
      </w:r>
      <w:r>
        <w:rPr>
          <w:spacing w:val="-1"/>
          <w:sz w:val="20"/>
        </w:rPr>
        <w:t xml:space="preserve"> </w:t>
      </w:r>
      <w:r>
        <w:rPr>
          <w:sz w:val="20"/>
        </w:rPr>
        <w:t>Direito –</w:t>
      </w:r>
      <w:r>
        <w:rPr>
          <w:spacing w:val="-6"/>
          <w:sz w:val="20"/>
        </w:rPr>
        <w:t xml:space="preserve"> </w:t>
      </w:r>
      <w:r>
        <w:rPr>
          <w:sz w:val="20"/>
        </w:rPr>
        <w:t>Curso de Mestrado, aprovado pela Portaria R.</w:t>
      </w:r>
    </w:p>
    <w:p w14:paraId="500BDDB6">
      <w:pPr>
        <w:spacing w:before="61"/>
        <w:ind w:left="140" w:right="431"/>
        <w:jc w:val="both"/>
        <w:rPr>
          <w:sz w:val="20"/>
        </w:rPr>
      </w:pPr>
      <w:r>
        <w:rPr>
          <w:sz w:val="20"/>
        </w:rPr>
        <w:t xml:space="preserve">n. 2020.549, de 20 de outubro de 2020, da Universidade Estadual de Ponta Grossa e no respectiva Instrução </w:t>
      </w:r>
      <w:r>
        <w:rPr>
          <w:spacing w:val="-2"/>
          <w:sz w:val="20"/>
        </w:rPr>
        <w:t>Normativa.</w:t>
      </w:r>
    </w:p>
    <w:p w14:paraId="344ABE3F">
      <w:pPr>
        <w:spacing w:before="61"/>
        <w:ind w:left="140"/>
        <w:rPr>
          <w:b/>
          <w:sz w:val="20"/>
        </w:rPr>
      </w:pPr>
      <w:r>
        <w:rPr>
          <w:b/>
          <w:sz w:val="20"/>
        </w:rPr>
        <w:t>CLÁUSULA</w:t>
      </w:r>
      <w:r>
        <w:rPr>
          <w:b/>
          <w:spacing w:val="-7"/>
          <w:sz w:val="20"/>
        </w:rPr>
        <w:t xml:space="preserve"> </w:t>
      </w:r>
      <w:r>
        <w:rPr>
          <w:b/>
          <w:sz w:val="20"/>
        </w:rPr>
        <w:t>SEGUNDA</w:t>
      </w:r>
      <w:r>
        <w:rPr>
          <w:b/>
          <w:spacing w:val="-8"/>
          <w:sz w:val="20"/>
        </w:rPr>
        <w:t xml:space="preserve"> </w:t>
      </w:r>
      <w:r>
        <w:rPr>
          <w:b/>
          <w:sz w:val="20"/>
        </w:rPr>
        <w:t>–</w:t>
      </w:r>
      <w:r>
        <w:rPr>
          <w:b/>
          <w:spacing w:val="-7"/>
          <w:sz w:val="20"/>
        </w:rPr>
        <w:t xml:space="preserve"> </w:t>
      </w:r>
      <w:r>
        <w:rPr>
          <w:b/>
          <w:sz w:val="20"/>
        </w:rPr>
        <w:t>DO</w:t>
      </w:r>
      <w:r>
        <w:rPr>
          <w:b/>
          <w:spacing w:val="-11"/>
          <w:sz w:val="20"/>
        </w:rPr>
        <w:t xml:space="preserve"> </w:t>
      </w:r>
      <w:r>
        <w:rPr>
          <w:b/>
          <w:spacing w:val="-2"/>
          <w:sz w:val="20"/>
        </w:rPr>
        <w:t>OBJETIVO</w:t>
      </w:r>
    </w:p>
    <w:p w14:paraId="3509D5A5">
      <w:pPr>
        <w:spacing w:before="57" w:line="242" w:lineRule="auto"/>
        <w:ind w:left="140" w:right="401" w:firstLine="2271"/>
        <w:jc w:val="both"/>
        <w:rPr>
          <w:sz w:val="20"/>
        </w:rPr>
      </w:pPr>
      <w:r>
        <w:rPr>
          <w:spacing w:val="-4"/>
          <w:sz w:val="20"/>
        </w:rPr>
        <w:t>O</w:t>
      </w:r>
      <w:r>
        <w:rPr>
          <w:spacing w:val="-8"/>
          <w:sz w:val="20"/>
        </w:rPr>
        <w:t xml:space="preserve"> </w:t>
      </w:r>
      <w:r>
        <w:rPr>
          <w:spacing w:val="-4"/>
          <w:sz w:val="20"/>
        </w:rPr>
        <w:t>estágio</w:t>
      </w:r>
      <w:r>
        <w:rPr>
          <w:spacing w:val="-8"/>
          <w:sz w:val="20"/>
        </w:rPr>
        <w:t xml:space="preserve"> </w:t>
      </w:r>
      <w:r>
        <w:rPr>
          <w:spacing w:val="-4"/>
          <w:sz w:val="20"/>
        </w:rPr>
        <w:t>de imersão prático-institucional</w:t>
      </w:r>
      <w:r>
        <w:rPr>
          <w:spacing w:val="-9"/>
          <w:sz w:val="20"/>
        </w:rPr>
        <w:t xml:space="preserve"> </w:t>
      </w:r>
      <w:r>
        <w:rPr>
          <w:spacing w:val="-4"/>
          <w:sz w:val="20"/>
        </w:rPr>
        <w:t>compreende a realização</w:t>
      </w:r>
      <w:r>
        <w:rPr>
          <w:spacing w:val="-7"/>
          <w:sz w:val="20"/>
        </w:rPr>
        <w:t xml:space="preserve"> </w:t>
      </w:r>
      <w:r>
        <w:rPr>
          <w:spacing w:val="-4"/>
          <w:sz w:val="20"/>
        </w:rPr>
        <w:t>de</w:t>
      </w:r>
      <w:r>
        <w:rPr>
          <w:spacing w:val="-5"/>
          <w:sz w:val="20"/>
        </w:rPr>
        <w:t xml:space="preserve"> </w:t>
      </w:r>
      <w:r>
        <w:rPr>
          <w:spacing w:val="-4"/>
          <w:sz w:val="20"/>
        </w:rPr>
        <w:t>interação</w:t>
      </w:r>
      <w:r>
        <w:rPr>
          <w:spacing w:val="-7"/>
          <w:sz w:val="20"/>
        </w:rPr>
        <w:t xml:space="preserve"> </w:t>
      </w:r>
      <w:r>
        <w:rPr>
          <w:spacing w:val="-4"/>
          <w:sz w:val="20"/>
        </w:rPr>
        <w:t>e</w:t>
      </w:r>
      <w:r>
        <w:rPr>
          <w:spacing w:val="-9"/>
          <w:sz w:val="20"/>
        </w:rPr>
        <w:t xml:space="preserve"> </w:t>
      </w:r>
      <w:r>
        <w:rPr>
          <w:spacing w:val="-4"/>
          <w:sz w:val="20"/>
        </w:rPr>
        <w:t>vivência</w:t>
      </w:r>
      <w:r>
        <w:rPr>
          <w:spacing w:val="5"/>
          <w:sz w:val="20"/>
        </w:rPr>
        <w:t xml:space="preserve"> </w:t>
      </w:r>
      <w:r>
        <w:rPr>
          <w:spacing w:val="-4"/>
          <w:sz w:val="20"/>
        </w:rPr>
        <w:t xml:space="preserve">em </w:t>
      </w:r>
      <w:r>
        <w:rPr>
          <w:sz w:val="20"/>
        </w:rPr>
        <w:t>ambiente</w:t>
      </w:r>
      <w:r>
        <w:rPr>
          <w:spacing w:val="-4"/>
          <w:sz w:val="20"/>
        </w:rPr>
        <w:t xml:space="preserve"> </w:t>
      </w:r>
      <w:r>
        <w:rPr>
          <w:sz w:val="20"/>
        </w:rPr>
        <w:t>profissional</w:t>
      </w:r>
      <w:r>
        <w:rPr>
          <w:spacing w:val="-4"/>
          <w:sz w:val="20"/>
        </w:rPr>
        <w:t xml:space="preserve"> </w:t>
      </w:r>
      <w:r>
        <w:rPr>
          <w:sz w:val="20"/>
        </w:rPr>
        <w:t>ou</w:t>
      </w:r>
      <w:r>
        <w:rPr>
          <w:spacing w:val="-5"/>
          <w:sz w:val="20"/>
        </w:rPr>
        <w:t xml:space="preserve"> </w:t>
      </w:r>
      <w:r>
        <w:rPr>
          <w:sz w:val="20"/>
        </w:rPr>
        <w:t>institucional</w:t>
      </w:r>
      <w:r>
        <w:rPr>
          <w:spacing w:val="-3"/>
          <w:sz w:val="20"/>
        </w:rPr>
        <w:t xml:space="preserve"> </w:t>
      </w:r>
      <w:r>
        <w:rPr>
          <w:sz w:val="20"/>
        </w:rPr>
        <w:t>relevante</w:t>
      </w:r>
      <w:r>
        <w:rPr>
          <w:spacing w:val="-3"/>
          <w:sz w:val="20"/>
        </w:rPr>
        <w:t xml:space="preserve"> </w:t>
      </w:r>
      <w:r>
        <w:rPr>
          <w:sz w:val="20"/>
        </w:rPr>
        <w:t>para</w:t>
      </w:r>
      <w:r>
        <w:rPr>
          <w:spacing w:val="-3"/>
          <w:sz w:val="20"/>
        </w:rPr>
        <w:t xml:space="preserve"> </w:t>
      </w:r>
      <w:r>
        <w:rPr>
          <w:sz w:val="20"/>
        </w:rPr>
        <w:t>o</w:t>
      </w:r>
      <w:r>
        <w:rPr>
          <w:spacing w:val="-8"/>
          <w:sz w:val="20"/>
        </w:rPr>
        <w:t xml:space="preserve"> </w:t>
      </w:r>
      <w:r>
        <w:rPr>
          <w:sz w:val="20"/>
        </w:rPr>
        <w:t>tema</w:t>
      </w:r>
      <w:r>
        <w:rPr>
          <w:spacing w:val="-3"/>
          <w:sz w:val="20"/>
        </w:rPr>
        <w:t xml:space="preserve"> </w:t>
      </w:r>
      <w:r>
        <w:rPr>
          <w:sz w:val="20"/>
        </w:rPr>
        <w:t>da</w:t>
      </w:r>
      <w:r>
        <w:rPr>
          <w:spacing w:val="-3"/>
          <w:sz w:val="20"/>
        </w:rPr>
        <w:t xml:space="preserve"> </w:t>
      </w:r>
      <w:r>
        <w:rPr>
          <w:sz w:val="20"/>
        </w:rPr>
        <w:t>pesquisa</w:t>
      </w:r>
      <w:r>
        <w:rPr>
          <w:spacing w:val="-3"/>
          <w:sz w:val="20"/>
        </w:rPr>
        <w:t xml:space="preserve"> </w:t>
      </w:r>
      <w:r>
        <w:rPr>
          <w:sz w:val="20"/>
        </w:rPr>
        <w:t>do(a)</w:t>
      </w:r>
      <w:r>
        <w:rPr>
          <w:spacing w:val="-2"/>
          <w:sz w:val="20"/>
        </w:rPr>
        <w:t xml:space="preserve"> </w:t>
      </w:r>
      <w:r>
        <w:rPr>
          <w:sz w:val="20"/>
        </w:rPr>
        <w:t>discente</w:t>
      </w:r>
      <w:r>
        <w:rPr>
          <w:spacing w:val="-3"/>
          <w:sz w:val="20"/>
        </w:rPr>
        <w:t xml:space="preserve"> </w:t>
      </w:r>
      <w:r>
        <w:rPr>
          <w:sz w:val="20"/>
        </w:rPr>
        <w:t>e</w:t>
      </w:r>
      <w:r>
        <w:rPr>
          <w:spacing w:val="-8"/>
          <w:sz w:val="20"/>
        </w:rPr>
        <w:t xml:space="preserve"> </w:t>
      </w:r>
      <w:r>
        <w:rPr>
          <w:sz w:val="20"/>
        </w:rPr>
        <w:t>o</w:t>
      </w:r>
      <w:r>
        <w:rPr>
          <w:spacing w:val="-3"/>
          <w:sz w:val="20"/>
        </w:rPr>
        <w:t xml:space="preserve"> </w:t>
      </w:r>
      <w:r>
        <w:rPr>
          <w:sz w:val="20"/>
        </w:rPr>
        <w:t>problema prático</w:t>
      </w:r>
      <w:r>
        <w:rPr>
          <w:spacing w:val="-2"/>
          <w:sz w:val="20"/>
        </w:rPr>
        <w:t xml:space="preserve"> </w:t>
      </w:r>
      <w:r>
        <w:rPr>
          <w:sz w:val="20"/>
        </w:rPr>
        <w:t>que ela procurará enfrentar, a fim de atender à perspectiva translacional do Programa.</w:t>
      </w:r>
    </w:p>
    <w:p w14:paraId="3678BCE1">
      <w:pPr>
        <w:spacing w:before="51"/>
        <w:ind w:left="140"/>
        <w:rPr>
          <w:b/>
          <w:sz w:val="20"/>
        </w:rPr>
      </w:pPr>
      <w:r>
        <w:rPr>
          <w:b/>
          <w:sz w:val="20"/>
        </w:rPr>
        <w:t>CLÁUSULA</w:t>
      </w:r>
      <w:r>
        <w:rPr>
          <w:b/>
          <w:spacing w:val="-12"/>
          <w:sz w:val="20"/>
        </w:rPr>
        <w:t xml:space="preserve"> </w:t>
      </w:r>
      <w:r>
        <w:rPr>
          <w:b/>
          <w:sz w:val="20"/>
        </w:rPr>
        <w:t>TERCEIRA</w:t>
      </w:r>
      <w:r>
        <w:rPr>
          <w:b/>
          <w:spacing w:val="-3"/>
          <w:sz w:val="20"/>
        </w:rPr>
        <w:t xml:space="preserve"> </w:t>
      </w:r>
      <w:r>
        <w:rPr>
          <w:b/>
          <w:sz w:val="20"/>
        </w:rPr>
        <w:t>–</w:t>
      </w:r>
      <w:r>
        <w:rPr>
          <w:b/>
          <w:spacing w:val="-13"/>
          <w:sz w:val="20"/>
        </w:rPr>
        <w:t xml:space="preserve"> </w:t>
      </w:r>
      <w:r>
        <w:rPr>
          <w:b/>
          <w:sz w:val="20"/>
        </w:rPr>
        <w:t>DA</w:t>
      </w:r>
      <w:r>
        <w:rPr>
          <w:b/>
          <w:spacing w:val="-11"/>
          <w:sz w:val="20"/>
        </w:rPr>
        <w:t xml:space="preserve"> </w:t>
      </w:r>
      <w:r>
        <w:rPr>
          <w:b/>
          <w:spacing w:val="-2"/>
          <w:sz w:val="20"/>
        </w:rPr>
        <w:t>EXECUÇÃO</w:t>
      </w:r>
    </w:p>
    <w:p w14:paraId="43A2AB44">
      <w:pPr>
        <w:spacing w:before="62" w:line="242" w:lineRule="auto"/>
        <w:ind w:left="140" w:right="411" w:firstLine="2271"/>
        <w:jc w:val="both"/>
        <w:rPr>
          <w:sz w:val="20"/>
        </w:rPr>
      </w:pPr>
      <w:r>
        <w:rPr>
          <w:sz w:val="20"/>
        </w:rPr>
        <w:t>O estágio de imersão prático-institucional a serem desenvolvidas durante o respectivo período</w:t>
      </w:r>
      <w:r>
        <w:rPr>
          <w:spacing w:val="-13"/>
          <w:sz w:val="20"/>
        </w:rPr>
        <w:t xml:space="preserve"> </w:t>
      </w:r>
      <w:r>
        <w:rPr>
          <w:sz w:val="20"/>
        </w:rPr>
        <w:t>são</w:t>
      </w:r>
      <w:r>
        <w:rPr>
          <w:spacing w:val="-8"/>
          <w:sz w:val="20"/>
        </w:rPr>
        <w:t xml:space="preserve"> </w:t>
      </w:r>
      <w:r>
        <w:rPr>
          <w:sz w:val="20"/>
        </w:rPr>
        <w:t>aquelas</w:t>
      </w:r>
      <w:r>
        <w:rPr>
          <w:spacing w:val="-7"/>
          <w:sz w:val="20"/>
        </w:rPr>
        <w:t xml:space="preserve"> </w:t>
      </w:r>
      <w:r>
        <w:rPr>
          <w:sz w:val="20"/>
        </w:rPr>
        <w:t>contidas</w:t>
      </w:r>
      <w:r>
        <w:rPr>
          <w:spacing w:val="-3"/>
          <w:sz w:val="20"/>
        </w:rPr>
        <w:t xml:space="preserve"> </w:t>
      </w:r>
      <w:r>
        <w:rPr>
          <w:sz w:val="20"/>
        </w:rPr>
        <w:t>no</w:t>
      </w:r>
      <w:r>
        <w:rPr>
          <w:spacing w:val="-8"/>
          <w:sz w:val="20"/>
        </w:rPr>
        <w:t xml:space="preserve"> </w:t>
      </w:r>
      <w:r>
        <w:rPr>
          <w:sz w:val="20"/>
        </w:rPr>
        <w:t>Projeto</w:t>
      </w:r>
      <w:r>
        <w:rPr>
          <w:spacing w:val="-8"/>
          <w:sz w:val="20"/>
        </w:rPr>
        <w:t xml:space="preserve"> </w:t>
      </w:r>
      <w:r>
        <w:rPr>
          <w:sz w:val="20"/>
        </w:rPr>
        <w:t>de</w:t>
      </w:r>
      <w:r>
        <w:rPr>
          <w:spacing w:val="-9"/>
          <w:sz w:val="20"/>
        </w:rPr>
        <w:t xml:space="preserve"> </w:t>
      </w:r>
      <w:r>
        <w:rPr>
          <w:sz w:val="20"/>
        </w:rPr>
        <w:t>Execução</w:t>
      </w:r>
      <w:r>
        <w:rPr>
          <w:spacing w:val="-8"/>
          <w:sz w:val="20"/>
        </w:rPr>
        <w:t xml:space="preserve"> </w:t>
      </w:r>
      <w:r>
        <w:rPr>
          <w:sz w:val="20"/>
        </w:rPr>
        <w:t>de</w:t>
      </w:r>
      <w:r>
        <w:rPr>
          <w:spacing w:val="-9"/>
          <w:sz w:val="20"/>
        </w:rPr>
        <w:t xml:space="preserve"> </w:t>
      </w:r>
      <w:r>
        <w:rPr>
          <w:sz w:val="20"/>
        </w:rPr>
        <w:t>Atividades</w:t>
      </w:r>
      <w:r>
        <w:rPr>
          <w:spacing w:val="-8"/>
          <w:sz w:val="20"/>
        </w:rPr>
        <w:t xml:space="preserve"> </w:t>
      </w:r>
      <w:r>
        <w:rPr>
          <w:sz w:val="20"/>
        </w:rPr>
        <w:t>de</w:t>
      </w:r>
      <w:r>
        <w:rPr>
          <w:spacing w:val="-9"/>
          <w:sz w:val="20"/>
        </w:rPr>
        <w:t xml:space="preserve"> </w:t>
      </w:r>
      <w:r>
        <w:rPr>
          <w:sz w:val="20"/>
        </w:rPr>
        <w:t>Imersão</w:t>
      </w:r>
      <w:r>
        <w:rPr>
          <w:spacing w:val="-8"/>
          <w:sz w:val="20"/>
        </w:rPr>
        <w:t xml:space="preserve"> </w:t>
      </w:r>
      <w:r>
        <w:rPr>
          <w:sz w:val="20"/>
        </w:rPr>
        <w:t>Prático-Institucional,</w:t>
      </w:r>
      <w:r>
        <w:rPr>
          <w:spacing w:val="-11"/>
          <w:sz w:val="20"/>
        </w:rPr>
        <w:t xml:space="preserve"> </w:t>
      </w:r>
      <w:r>
        <w:rPr>
          <w:sz w:val="20"/>
        </w:rPr>
        <w:t>documento</w:t>
      </w:r>
      <w:r>
        <w:rPr>
          <w:spacing w:val="-1"/>
          <w:sz w:val="20"/>
        </w:rPr>
        <w:t xml:space="preserve"> </w:t>
      </w:r>
      <w:r>
        <w:rPr>
          <w:sz w:val="20"/>
        </w:rPr>
        <w:t>que integra o presente instrumento.</w:t>
      </w:r>
    </w:p>
    <w:p w14:paraId="6BBD1584">
      <w:pPr>
        <w:spacing w:before="51"/>
        <w:ind w:left="144"/>
        <w:jc w:val="both"/>
        <w:rPr>
          <w:b/>
          <w:sz w:val="20"/>
        </w:rPr>
      </w:pPr>
      <w:r>
        <w:rPr>
          <w:b/>
          <w:spacing w:val="-2"/>
          <w:sz w:val="20"/>
        </w:rPr>
        <w:t>Parágrafo</w:t>
      </w:r>
      <w:r>
        <w:rPr>
          <w:b/>
          <w:spacing w:val="3"/>
          <w:sz w:val="20"/>
        </w:rPr>
        <w:t xml:space="preserve"> </w:t>
      </w:r>
      <w:r>
        <w:rPr>
          <w:b/>
          <w:spacing w:val="-2"/>
          <w:sz w:val="20"/>
        </w:rPr>
        <w:t>Primeiro</w:t>
      </w:r>
    </w:p>
    <w:p w14:paraId="5394C36F">
      <w:pPr>
        <w:spacing w:before="62"/>
        <w:ind w:left="140" w:right="418" w:firstLine="2271"/>
        <w:rPr>
          <w:sz w:val="20"/>
        </w:rPr>
      </w:pPr>
      <w:r>
        <w:rPr>
          <w:sz w:val="20"/>
        </w:rPr>
        <w:t>Observada</w:t>
      </w:r>
      <w:r>
        <w:rPr>
          <w:spacing w:val="-9"/>
          <w:sz w:val="20"/>
        </w:rPr>
        <w:t xml:space="preserve"> </w:t>
      </w:r>
      <w:r>
        <w:rPr>
          <w:sz w:val="20"/>
        </w:rPr>
        <w:t>a</w:t>
      </w:r>
      <w:r>
        <w:rPr>
          <w:spacing w:val="-5"/>
          <w:sz w:val="20"/>
        </w:rPr>
        <w:t xml:space="preserve"> </w:t>
      </w:r>
      <w:r>
        <w:rPr>
          <w:sz w:val="20"/>
        </w:rPr>
        <w:t>presente</w:t>
      </w:r>
      <w:r>
        <w:rPr>
          <w:spacing w:val="-10"/>
          <w:sz w:val="20"/>
        </w:rPr>
        <w:t xml:space="preserve"> </w:t>
      </w:r>
      <w:r>
        <w:rPr>
          <w:sz w:val="20"/>
        </w:rPr>
        <w:t>cláusula,</w:t>
      </w:r>
      <w:r>
        <w:rPr>
          <w:spacing w:val="-3"/>
          <w:sz w:val="20"/>
        </w:rPr>
        <w:t xml:space="preserve"> </w:t>
      </w:r>
      <w:r>
        <w:rPr>
          <w:sz w:val="20"/>
        </w:rPr>
        <w:t>as</w:t>
      </w:r>
      <w:r>
        <w:rPr>
          <w:spacing w:val="-1"/>
          <w:sz w:val="20"/>
        </w:rPr>
        <w:t xml:space="preserve"> </w:t>
      </w:r>
      <w:r>
        <w:rPr>
          <w:sz w:val="20"/>
        </w:rPr>
        <w:t>atividades</w:t>
      </w:r>
      <w:r>
        <w:rPr>
          <w:spacing w:val="-3"/>
          <w:sz w:val="20"/>
        </w:rPr>
        <w:t xml:space="preserve"> </w:t>
      </w:r>
      <w:r>
        <w:rPr>
          <w:sz w:val="20"/>
        </w:rPr>
        <w:t>desenvolvidas pelo(a)</w:t>
      </w:r>
      <w:r>
        <w:rPr>
          <w:spacing w:val="-1"/>
          <w:sz w:val="20"/>
        </w:rPr>
        <w:t xml:space="preserve"> </w:t>
      </w:r>
      <w:r>
        <w:rPr>
          <w:b/>
          <w:sz w:val="20"/>
        </w:rPr>
        <w:t>DISCENTE</w:t>
      </w:r>
      <w:r>
        <w:rPr>
          <w:b/>
          <w:spacing w:val="-3"/>
          <w:sz w:val="20"/>
        </w:rPr>
        <w:t xml:space="preserve"> </w:t>
      </w:r>
      <w:r>
        <w:rPr>
          <w:sz w:val="20"/>
        </w:rPr>
        <w:t>poderão ser revistas a qualquer momento, mediante Termos Aditivos.</w:t>
      </w:r>
    </w:p>
    <w:p w14:paraId="649BEFD3">
      <w:pPr>
        <w:spacing w:before="60"/>
        <w:ind w:left="140"/>
        <w:rPr>
          <w:b/>
          <w:sz w:val="20"/>
        </w:rPr>
      </w:pPr>
      <w:r>
        <w:rPr>
          <w:b/>
          <w:spacing w:val="-2"/>
          <w:sz w:val="20"/>
        </w:rPr>
        <w:t>Parágrafo</w:t>
      </w:r>
      <w:r>
        <w:rPr>
          <w:b/>
          <w:spacing w:val="5"/>
          <w:sz w:val="20"/>
        </w:rPr>
        <w:t xml:space="preserve"> </w:t>
      </w:r>
      <w:r>
        <w:rPr>
          <w:b/>
          <w:spacing w:val="-2"/>
          <w:sz w:val="20"/>
        </w:rPr>
        <w:t>Segundo</w:t>
      </w:r>
    </w:p>
    <w:p w14:paraId="5E986DDF">
      <w:pPr>
        <w:spacing w:before="62"/>
        <w:ind w:left="140" w:right="408" w:firstLine="2271"/>
        <w:jc w:val="both"/>
        <w:rPr>
          <w:sz w:val="20"/>
        </w:rPr>
      </w:pPr>
      <w:r>
        <w:rPr>
          <w:sz w:val="20"/>
        </w:rPr>
        <w:t>É</w:t>
      </w:r>
      <w:r>
        <w:rPr>
          <w:spacing w:val="-13"/>
          <w:sz w:val="20"/>
        </w:rPr>
        <w:t xml:space="preserve"> </w:t>
      </w:r>
      <w:r>
        <w:rPr>
          <w:sz w:val="20"/>
        </w:rPr>
        <w:t>vedada</w:t>
      </w:r>
      <w:r>
        <w:rPr>
          <w:spacing w:val="-12"/>
          <w:sz w:val="20"/>
        </w:rPr>
        <w:t xml:space="preserve"> </w:t>
      </w:r>
      <w:r>
        <w:rPr>
          <w:sz w:val="20"/>
        </w:rPr>
        <w:t>a</w:t>
      </w:r>
      <w:r>
        <w:rPr>
          <w:spacing w:val="-13"/>
          <w:sz w:val="20"/>
        </w:rPr>
        <w:t xml:space="preserve"> </w:t>
      </w:r>
      <w:r>
        <w:rPr>
          <w:sz w:val="20"/>
        </w:rPr>
        <w:t>exigência,</w:t>
      </w:r>
      <w:r>
        <w:rPr>
          <w:spacing w:val="-12"/>
          <w:sz w:val="20"/>
        </w:rPr>
        <w:t xml:space="preserve"> </w:t>
      </w:r>
      <w:r>
        <w:rPr>
          <w:sz w:val="20"/>
        </w:rPr>
        <w:t>por</w:t>
      </w:r>
      <w:r>
        <w:rPr>
          <w:spacing w:val="-13"/>
          <w:sz w:val="20"/>
        </w:rPr>
        <w:t xml:space="preserve"> </w:t>
      </w:r>
      <w:r>
        <w:rPr>
          <w:sz w:val="20"/>
        </w:rPr>
        <w:t>parte</w:t>
      </w:r>
      <w:r>
        <w:rPr>
          <w:spacing w:val="-12"/>
          <w:sz w:val="20"/>
        </w:rPr>
        <w:t xml:space="preserve"> </w:t>
      </w:r>
      <w:r>
        <w:rPr>
          <w:sz w:val="20"/>
        </w:rPr>
        <w:t>da</w:t>
      </w:r>
      <w:r>
        <w:rPr>
          <w:spacing w:val="-13"/>
          <w:sz w:val="20"/>
        </w:rPr>
        <w:t xml:space="preserve"> </w:t>
      </w:r>
      <w:r>
        <w:rPr>
          <w:b/>
          <w:sz w:val="20"/>
        </w:rPr>
        <w:t>UNIDADE</w:t>
      </w:r>
      <w:r>
        <w:rPr>
          <w:b/>
          <w:spacing w:val="-12"/>
          <w:sz w:val="20"/>
        </w:rPr>
        <w:t xml:space="preserve"> </w:t>
      </w:r>
      <w:r>
        <w:rPr>
          <w:b/>
          <w:sz w:val="20"/>
        </w:rPr>
        <w:t>SUPERVISORA</w:t>
      </w:r>
      <w:r>
        <w:rPr>
          <w:b/>
          <w:spacing w:val="-13"/>
          <w:sz w:val="20"/>
        </w:rPr>
        <w:t xml:space="preserve"> </w:t>
      </w:r>
      <w:r>
        <w:rPr>
          <w:sz w:val="20"/>
        </w:rPr>
        <w:t>de</w:t>
      </w:r>
      <w:r>
        <w:rPr>
          <w:spacing w:val="-12"/>
          <w:sz w:val="20"/>
        </w:rPr>
        <w:t xml:space="preserve"> </w:t>
      </w:r>
      <w:r>
        <w:rPr>
          <w:sz w:val="20"/>
        </w:rPr>
        <w:t>realização</w:t>
      </w:r>
      <w:r>
        <w:rPr>
          <w:spacing w:val="-13"/>
          <w:sz w:val="20"/>
        </w:rPr>
        <w:t xml:space="preserve"> </w:t>
      </w:r>
      <w:r>
        <w:rPr>
          <w:sz w:val="20"/>
        </w:rPr>
        <w:t>de</w:t>
      </w:r>
      <w:r>
        <w:rPr>
          <w:spacing w:val="-12"/>
          <w:sz w:val="20"/>
        </w:rPr>
        <w:t xml:space="preserve"> </w:t>
      </w:r>
      <w:r>
        <w:rPr>
          <w:sz w:val="20"/>
        </w:rPr>
        <w:t>atividades estranhas às elencadas no Projeto</w:t>
      </w:r>
      <w:r>
        <w:rPr>
          <w:spacing w:val="-3"/>
          <w:sz w:val="20"/>
        </w:rPr>
        <w:t xml:space="preserve"> </w:t>
      </w:r>
      <w:r>
        <w:rPr>
          <w:sz w:val="20"/>
        </w:rPr>
        <w:t>de</w:t>
      </w:r>
      <w:r>
        <w:rPr>
          <w:spacing w:val="-3"/>
          <w:sz w:val="20"/>
        </w:rPr>
        <w:t xml:space="preserve"> </w:t>
      </w:r>
      <w:r>
        <w:rPr>
          <w:sz w:val="20"/>
        </w:rPr>
        <w:t>Execução</w:t>
      </w:r>
      <w:r>
        <w:rPr>
          <w:spacing w:val="-3"/>
          <w:sz w:val="20"/>
        </w:rPr>
        <w:t xml:space="preserve"> </w:t>
      </w:r>
      <w:r>
        <w:rPr>
          <w:sz w:val="20"/>
        </w:rPr>
        <w:t>de Estágio de</w:t>
      </w:r>
      <w:r>
        <w:rPr>
          <w:spacing w:val="-4"/>
          <w:sz w:val="20"/>
        </w:rPr>
        <w:t xml:space="preserve"> </w:t>
      </w:r>
      <w:r>
        <w:rPr>
          <w:sz w:val="20"/>
        </w:rPr>
        <w:t>Imersão</w:t>
      </w:r>
      <w:r>
        <w:rPr>
          <w:spacing w:val="-3"/>
          <w:sz w:val="20"/>
        </w:rPr>
        <w:t xml:space="preserve"> </w:t>
      </w:r>
      <w:r>
        <w:rPr>
          <w:sz w:val="20"/>
        </w:rPr>
        <w:t>Prático-Institucional, documento</w:t>
      </w:r>
      <w:r>
        <w:rPr>
          <w:spacing w:val="-7"/>
          <w:sz w:val="20"/>
        </w:rPr>
        <w:t xml:space="preserve"> </w:t>
      </w:r>
      <w:r>
        <w:rPr>
          <w:sz w:val="20"/>
        </w:rPr>
        <w:t>que integrao presente instrumento.</w:t>
      </w:r>
    </w:p>
    <w:p w14:paraId="0052DFCE">
      <w:pPr>
        <w:spacing w:before="59"/>
        <w:ind w:left="140"/>
        <w:jc w:val="both"/>
        <w:rPr>
          <w:b/>
          <w:sz w:val="20"/>
        </w:rPr>
      </w:pPr>
      <w:r>
        <w:rPr>
          <w:b/>
          <w:spacing w:val="-2"/>
          <w:sz w:val="20"/>
        </w:rPr>
        <w:t>Parágrafo</w:t>
      </w:r>
      <w:r>
        <w:rPr>
          <w:b/>
          <w:spacing w:val="3"/>
          <w:sz w:val="20"/>
        </w:rPr>
        <w:t xml:space="preserve"> </w:t>
      </w:r>
      <w:r>
        <w:rPr>
          <w:b/>
          <w:spacing w:val="-2"/>
          <w:sz w:val="20"/>
        </w:rPr>
        <w:t>Terceiro</w:t>
      </w:r>
    </w:p>
    <w:p w14:paraId="714B29CE">
      <w:pPr>
        <w:spacing w:before="57" w:line="242" w:lineRule="auto"/>
        <w:ind w:left="140" w:right="415" w:firstLine="2271"/>
        <w:jc w:val="both"/>
        <w:rPr>
          <w:sz w:val="20"/>
        </w:rPr>
      </w:pPr>
      <w:r>
        <w:rPr>
          <w:sz w:val="20"/>
        </w:rPr>
        <w:t xml:space="preserve">É vedado à(ao) </w:t>
      </w:r>
      <w:r>
        <w:rPr>
          <w:b/>
          <w:sz w:val="20"/>
        </w:rPr>
        <w:t xml:space="preserve">DISCENTE </w:t>
      </w:r>
      <w:r>
        <w:rPr>
          <w:sz w:val="20"/>
        </w:rPr>
        <w:t>a realização de atividades diversas daquelas elencadas no Projeto</w:t>
      </w:r>
      <w:r>
        <w:rPr>
          <w:spacing w:val="-10"/>
          <w:sz w:val="20"/>
        </w:rPr>
        <w:t xml:space="preserve"> </w:t>
      </w:r>
      <w:r>
        <w:rPr>
          <w:sz w:val="20"/>
        </w:rPr>
        <w:t>de</w:t>
      </w:r>
      <w:r>
        <w:rPr>
          <w:spacing w:val="-13"/>
          <w:sz w:val="20"/>
        </w:rPr>
        <w:t xml:space="preserve"> </w:t>
      </w:r>
      <w:r>
        <w:rPr>
          <w:sz w:val="20"/>
        </w:rPr>
        <w:t>Execução</w:t>
      </w:r>
      <w:r>
        <w:rPr>
          <w:spacing w:val="-12"/>
          <w:sz w:val="20"/>
        </w:rPr>
        <w:t xml:space="preserve"> </w:t>
      </w:r>
      <w:r>
        <w:rPr>
          <w:sz w:val="20"/>
        </w:rPr>
        <w:t>de</w:t>
      </w:r>
      <w:r>
        <w:rPr>
          <w:spacing w:val="-13"/>
          <w:sz w:val="20"/>
        </w:rPr>
        <w:t xml:space="preserve"> </w:t>
      </w:r>
      <w:r>
        <w:rPr>
          <w:sz w:val="20"/>
        </w:rPr>
        <w:t>Estágio</w:t>
      </w:r>
      <w:r>
        <w:rPr>
          <w:spacing w:val="-8"/>
          <w:sz w:val="20"/>
        </w:rPr>
        <w:t xml:space="preserve"> </w:t>
      </w:r>
      <w:r>
        <w:rPr>
          <w:sz w:val="20"/>
        </w:rPr>
        <w:t>de</w:t>
      </w:r>
      <w:r>
        <w:rPr>
          <w:spacing w:val="-9"/>
          <w:sz w:val="20"/>
        </w:rPr>
        <w:t xml:space="preserve"> </w:t>
      </w:r>
      <w:r>
        <w:rPr>
          <w:sz w:val="20"/>
        </w:rPr>
        <w:t>Imersão</w:t>
      </w:r>
      <w:r>
        <w:rPr>
          <w:spacing w:val="-13"/>
          <w:sz w:val="20"/>
        </w:rPr>
        <w:t xml:space="preserve"> </w:t>
      </w:r>
      <w:r>
        <w:rPr>
          <w:sz w:val="20"/>
        </w:rPr>
        <w:t>Prático-Institucional,</w:t>
      </w:r>
      <w:r>
        <w:rPr>
          <w:spacing w:val="-11"/>
          <w:sz w:val="20"/>
        </w:rPr>
        <w:t xml:space="preserve"> </w:t>
      </w:r>
      <w:r>
        <w:rPr>
          <w:sz w:val="20"/>
        </w:rPr>
        <w:t>documento</w:t>
      </w:r>
      <w:r>
        <w:rPr>
          <w:spacing w:val="-13"/>
          <w:sz w:val="20"/>
        </w:rPr>
        <w:t xml:space="preserve"> </w:t>
      </w:r>
      <w:r>
        <w:rPr>
          <w:sz w:val="20"/>
        </w:rPr>
        <w:t>que</w:t>
      </w:r>
      <w:r>
        <w:rPr>
          <w:spacing w:val="-9"/>
          <w:sz w:val="20"/>
        </w:rPr>
        <w:t xml:space="preserve"> </w:t>
      </w:r>
      <w:r>
        <w:rPr>
          <w:sz w:val="20"/>
        </w:rPr>
        <w:t>integra</w:t>
      </w:r>
      <w:r>
        <w:rPr>
          <w:spacing w:val="-8"/>
          <w:sz w:val="20"/>
        </w:rPr>
        <w:t xml:space="preserve"> </w:t>
      </w:r>
      <w:r>
        <w:rPr>
          <w:sz w:val="20"/>
        </w:rPr>
        <w:t>o</w:t>
      </w:r>
      <w:r>
        <w:rPr>
          <w:spacing w:val="-13"/>
          <w:sz w:val="20"/>
        </w:rPr>
        <w:t xml:space="preserve"> </w:t>
      </w:r>
      <w:r>
        <w:rPr>
          <w:sz w:val="20"/>
        </w:rPr>
        <w:t>presente</w:t>
      </w:r>
      <w:r>
        <w:rPr>
          <w:spacing w:val="-9"/>
          <w:sz w:val="20"/>
        </w:rPr>
        <w:t xml:space="preserve"> </w:t>
      </w:r>
      <w:r>
        <w:rPr>
          <w:sz w:val="20"/>
        </w:rPr>
        <w:t>instrumento,</w:t>
      </w:r>
      <w:r>
        <w:rPr>
          <w:spacing w:val="-5"/>
          <w:sz w:val="20"/>
        </w:rPr>
        <w:t xml:space="preserve"> </w:t>
      </w:r>
      <w:r>
        <w:rPr>
          <w:sz w:val="20"/>
        </w:rPr>
        <w:t xml:space="preserve">sem a anuência da </w:t>
      </w:r>
      <w:r>
        <w:rPr>
          <w:b/>
          <w:sz w:val="20"/>
        </w:rPr>
        <w:t>UNIDADE SUPERVISORA</w:t>
      </w:r>
      <w:r>
        <w:rPr>
          <w:sz w:val="20"/>
        </w:rPr>
        <w:t>.</w:t>
      </w:r>
    </w:p>
    <w:p w14:paraId="2FD98A7C">
      <w:pPr>
        <w:spacing w:before="56"/>
        <w:ind w:left="140"/>
        <w:rPr>
          <w:b/>
          <w:sz w:val="20"/>
        </w:rPr>
      </w:pPr>
      <w:r>
        <w:rPr>
          <w:b/>
          <w:spacing w:val="-2"/>
          <w:sz w:val="20"/>
        </w:rPr>
        <w:t>Parágrafo</w:t>
      </w:r>
      <w:r>
        <w:rPr>
          <w:b/>
          <w:spacing w:val="5"/>
          <w:sz w:val="20"/>
        </w:rPr>
        <w:t xml:space="preserve"> </w:t>
      </w:r>
      <w:r>
        <w:rPr>
          <w:b/>
          <w:spacing w:val="-2"/>
          <w:sz w:val="20"/>
        </w:rPr>
        <w:t>Quarto</w:t>
      </w:r>
    </w:p>
    <w:p w14:paraId="7AAABB31">
      <w:pPr>
        <w:spacing w:before="57"/>
        <w:ind w:left="2411"/>
        <w:rPr>
          <w:sz w:val="20"/>
        </w:rPr>
      </w:pPr>
      <w:r>
        <w:rPr>
          <w:sz w:val="20"/>
        </w:rPr>
        <w:t>A</w:t>
      </w:r>
      <w:r>
        <w:rPr>
          <w:spacing w:val="23"/>
          <w:sz w:val="20"/>
        </w:rPr>
        <w:t xml:space="preserve"> </w:t>
      </w:r>
      <w:r>
        <w:rPr>
          <w:sz w:val="20"/>
        </w:rPr>
        <w:t>realização</w:t>
      </w:r>
      <w:r>
        <w:rPr>
          <w:spacing w:val="23"/>
          <w:sz w:val="20"/>
        </w:rPr>
        <w:t xml:space="preserve"> </w:t>
      </w:r>
      <w:r>
        <w:rPr>
          <w:sz w:val="20"/>
        </w:rPr>
        <w:t>de</w:t>
      </w:r>
      <w:r>
        <w:rPr>
          <w:spacing w:val="22"/>
          <w:sz w:val="20"/>
        </w:rPr>
        <w:t xml:space="preserve"> </w:t>
      </w:r>
      <w:r>
        <w:rPr>
          <w:sz w:val="20"/>
        </w:rPr>
        <w:t>Estágio</w:t>
      </w:r>
      <w:r>
        <w:rPr>
          <w:spacing w:val="23"/>
          <w:sz w:val="20"/>
        </w:rPr>
        <w:t xml:space="preserve"> </w:t>
      </w:r>
      <w:r>
        <w:rPr>
          <w:sz w:val="20"/>
        </w:rPr>
        <w:t>de</w:t>
      </w:r>
      <w:r>
        <w:rPr>
          <w:spacing w:val="26"/>
          <w:sz w:val="20"/>
        </w:rPr>
        <w:t xml:space="preserve"> </w:t>
      </w:r>
      <w:r>
        <w:rPr>
          <w:sz w:val="20"/>
        </w:rPr>
        <w:t>imersão</w:t>
      </w:r>
      <w:r>
        <w:rPr>
          <w:spacing w:val="31"/>
          <w:sz w:val="20"/>
        </w:rPr>
        <w:t xml:space="preserve"> </w:t>
      </w:r>
      <w:r>
        <w:rPr>
          <w:sz w:val="20"/>
        </w:rPr>
        <w:t>prático-institucional</w:t>
      </w:r>
      <w:r>
        <w:rPr>
          <w:spacing w:val="27"/>
          <w:sz w:val="20"/>
        </w:rPr>
        <w:t xml:space="preserve"> </w:t>
      </w:r>
      <w:r>
        <w:rPr>
          <w:sz w:val="20"/>
        </w:rPr>
        <w:t>terá</w:t>
      </w:r>
      <w:r>
        <w:rPr>
          <w:spacing w:val="27"/>
          <w:sz w:val="20"/>
        </w:rPr>
        <w:t xml:space="preserve"> </w:t>
      </w:r>
      <w:r>
        <w:rPr>
          <w:sz w:val="20"/>
        </w:rPr>
        <w:t>o</w:t>
      </w:r>
      <w:r>
        <w:rPr>
          <w:spacing w:val="23"/>
          <w:sz w:val="20"/>
        </w:rPr>
        <w:t xml:space="preserve"> </w:t>
      </w:r>
      <w:r>
        <w:rPr>
          <w:sz w:val="20"/>
        </w:rPr>
        <w:t>acompanhamento</w:t>
      </w:r>
      <w:r>
        <w:rPr>
          <w:spacing w:val="23"/>
          <w:sz w:val="20"/>
        </w:rPr>
        <w:t xml:space="preserve"> </w:t>
      </w:r>
      <w:r>
        <w:rPr>
          <w:spacing w:val="-2"/>
          <w:sz w:val="20"/>
        </w:rPr>
        <w:t>do(a)</w:t>
      </w:r>
    </w:p>
    <w:p w14:paraId="036FD33C">
      <w:pPr>
        <w:rPr>
          <w:sz w:val="20"/>
        </w:rPr>
        <w:sectPr>
          <w:headerReference r:id="rId6" w:type="default"/>
          <w:pgSz w:w="11920" w:h="16850"/>
          <w:pgMar w:top="1500" w:right="566" w:bottom="280" w:left="566" w:header="671" w:footer="0" w:gutter="0"/>
          <w:cols w:space="720" w:num="1"/>
        </w:sectPr>
      </w:pPr>
    </w:p>
    <w:p w14:paraId="41536962">
      <w:pPr>
        <w:tabs>
          <w:tab w:val="left" w:pos="5859"/>
          <w:tab w:val="left" w:pos="9907"/>
        </w:tabs>
        <w:spacing w:before="190" w:line="242" w:lineRule="auto"/>
        <w:ind w:left="140" w:right="418"/>
        <w:rPr>
          <w:sz w:val="20"/>
        </w:rPr>
      </w:pPr>
      <w:r>
        <w:rPr>
          <w:sz w:val="20"/>
        </w:rPr>
        <w:t xml:space="preserve">professor(a)-orientador(a) do(a) </w:t>
      </w:r>
      <w:r>
        <w:rPr>
          <w:b/>
          <w:sz w:val="20"/>
        </w:rPr>
        <w:t xml:space="preserve">DISCENTE </w:t>
      </w:r>
      <w:r>
        <w:rPr>
          <w:sz w:val="20"/>
        </w:rPr>
        <w:t xml:space="preserve">no Curso de Mestrado Profissional em Direito (nome completo do(a) professor(a)-orientador(a)) </w:t>
      </w:r>
      <w:r>
        <w:rPr>
          <w:sz w:val="20"/>
          <w:u w:val="single"/>
        </w:rPr>
        <w:tab/>
      </w:r>
      <w:r>
        <w:rPr>
          <w:sz w:val="20"/>
        </w:rPr>
        <w:t>lotado(a) no Departamento</w:t>
      </w:r>
      <w:r>
        <w:rPr>
          <w:sz w:val="20"/>
          <w:u w:val="single"/>
        </w:rPr>
        <w:tab/>
      </w:r>
      <w:r>
        <w:rPr>
          <w:spacing w:val="-10"/>
          <w:sz w:val="20"/>
        </w:rPr>
        <w:t>.</w:t>
      </w:r>
    </w:p>
    <w:p w14:paraId="131C3A45">
      <w:pPr>
        <w:spacing w:before="54"/>
        <w:ind w:left="140"/>
        <w:rPr>
          <w:b/>
          <w:sz w:val="20"/>
        </w:rPr>
      </w:pPr>
      <w:r>
        <w:rPr>
          <w:b/>
          <w:spacing w:val="-2"/>
          <w:sz w:val="20"/>
        </w:rPr>
        <w:t>Parágrafo</w:t>
      </w:r>
      <w:r>
        <w:rPr>
          <w:b/>
          <w:spacing w:val="3"/>
          <w:sz w:val="20"/>
        </w:rPr>
        <w:t xml:space="preserve"> </w:t>
      </w:r>
      <w:r>
        <w:rPr>
          <w:b/>
          <w:spacing w:val="-2"/>
          <w:sz w:val="20"/>
        </w:rPr>
        <w:t>Quinto</w:t>
      </w:r>
    </w:p>
    <w:p w14:paraId="5DEDE8DC">
      <w:pPr>
        <w:tabs>
          <w:tab w:val="left" w:pos="5911"/>
        </w:tabs>
        <w:spacing w:before="62"/>
        <w:ind w:left="140" w:right="410" w:firstLine="2271"/>
        <w:jc w:val="both"/>
        <w:rPr>
          <w:sz w:val="20"/>
        </w:rPr>
      </w:pPr>
      <w:r>
        <w:rPr>
          <w:sz w:val="20"/>
          <w:lang w:val="pt-BR" w:eastAsia="pt-BR"/>
        </w:rPr>
        <mc:AlternateContent>
          <mc:Choice Requires="wps">
            <w:drawing>
              <wp:anchor distT="0" distB="0" distL="0" distR="0" simplePos="0" relativeHeight="251667456" behindDoc="0" locked="0" layoutInCell="1" allowOverlap="1">
                <wp:simplePos x="0" y="0"/>
                <wp:positionH relativeFrom="page">
                  <wp:posOffset>3371850</wp:posOffset>
                </wp:positionH>
                <wp:positionV relativeFrom="paragraph">
                  <wp:posOffset>237490</wp:posOffset>
                </wp:positionV>
                <wp:extent cx="36830" cy="6350"/>
                <wp:effectExtent l="0" t="0" r="0" b="0"/>
                <wp:wrapNone/>
                <wp:docPr id="11" name="Graphic 11"/>
                <wp:cNvGraphicFramePr/>
                <a:graphic xmlns:a="http://schemas.openxmlformats.org/drawingml/2006/main">
                  <a:graphicData uri="http://schemas.microsoft.com/office/word/2010/wordprocessingShape">
                    <wps:wsp>
                      <wps:cNvSpPr/>
                      <wps:spPr>
                        <a:xfrm>
                          <a:off x="0" y="0"/>
                          <a:ext cx="36830" cy="6350"/>
                        </a:xfrm>
                        <a:custGeom>
                          <a:avLst/>
                          <a:gdLst/>
                          <a:ahLst/>
                          <a:cxnLst/>
                          <a:rect l="l" t="t" r="r" b="b"/>
                          <a:pathLst>
                            <a:path w="36830" h="6350">
                              <a:moveTo>
                                <a:pt x="36829" y="0"/>
                              </a:moveTo>
                              <a:lnTo>
                                <a:pt x="0" y="0"/>
                              </a:lnTo>
                              <a:lnTo>
                                <a:pt x="0" y="6350"/>
                              </a:lnTo>
                              <a:lnTo>
                                <a:pt x="36829" y="6350"/>
                              </a:lnTo>
                              <a:lnTo>
                                <a:pt x="36829" y="0"/>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265.5pt;margin-top:18.7pt;height:0.5pt;width:2.9pt;mso-position-horizontal-relative:page;z-index:251667456;mso-width-relative:page;mso-height-relative:page;" fillcolor="#000000" filled="t" stroked="f" coordsize="36830,6350" o:gfxdata="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pAa/bZAAAA&#10;CQEAAA8AAAAAAAAAAQAgAAAAIgAAAGRycy9kb3ducmV2LnhtbFBLAQIUABQAAAAIAIdO4kDLinfX&#10;HAIAANQEAAAOAAAAAAAAAAEAIAAAACgBAABkcnMvZTJvRG9jLnhtbFBLBQYAAAAABgAGAFkBAAC2&#10;BQAAAAA=&#10;" path="m36829,0l0,0,0,6350,36829,6350,36829,0xe">
                <v:fill on="t" focussize="0,0"/>
                <v:stroke on="f"/>
                <v:imagedata o:title=""/>
                <o:lock v:ext="edit" aspectratio="f"/>
                <v:textbox inset="0mm,0mm,0mm,0mm"/>
              </v:shape>
            </w:pict>
          </mc:Fallback>
        </mc:AlternateContent>
      </w:r>
      <w:r>
        <w:rPr>
          <w:sz w:val="20"/>
        </w:rPr>
        <w:t xml:space="preserve">O Estágio será realizado no horário e dias da semana ajustados com a </w:t>
      </w:r>
      <w:r>
        <w:rPr>
          <w:b/>
          <w:sz w:val="20"/>
        </w:rPr>
        <w:t>UNIDADE SUPERVISORA</w:t>
      </w:r>
      <w:r>
        <w:rPr>
          <w:sz w:val="20"/>
        </w:rPr>
        <w:t>, perfazendo um total de</w:t>
      </w:r>
      <w:r>
        <w:rPr>
          <w:sz w:val="20"/>
          <w:u w:val="single"/>
        </w:rPr>
        <w:tab/>
      </w:r>
      <w:r>
        <w:rPr>
          <w:sz w:val="20"/>
        </w:rPr>
        <w:t>horas (no</w:t>
      </w:r>
      <w:r>
        <w:rPr>
          <w:spacing w:val="-1"/>
          <w:sz w:val="20"/>
        </w:rPr>
        <w:t xml:space="preserve"> </w:t>
      </w:r>
      <w:r>
        <w:rPr>
          <w:sz w:val="20"/>
        </w:rPr>
        <w:t>máximo 60</w:t>
      </w:r>
      <w:r>
        <w:rPr>
          <w:spacing w:val="-2"/>
          <w:sz w:val="20"/>
        </w:rPr>
        <w:t xml:space="preserve"> </w:t>
      </w:r>
      <w:r>
        <w:rPr>
          <w:sz w:val="20"/>
        </w:rPr>
        <w:t>(sessenta) horas distribuídas por todo o período de imersão).</w:t>
      </w:r>
    </w:p>
    <w:p w14:paraId="6D09B595">
      <w:pPr>
        <w:spacing w:before="60"/>
        <w:ind w:left="140"/>
        <w:rPr>
          <w:b/>
          <w:sz w:val="20"/>
        </w:rPr>
      </w:pPr>
      <w:r>
        <w:rPr>
          <w:b/>
          <w:sz w:val="20"/>
        </w:rPr>
        <w:t>CLÁUSULA</w:t>
      </w:r>
      <w:r>
        <w:rPr>
          <w:b/>
          <w:spacing w:val="-15"/>
          <w:sz w:val="20"/>
        </w:rPr>
        <w:t xml:space="preserve"> </w:t>
      </w:r>
      <w:r>
        <w:rPr>
          <w:b/>
          <w:sz w:val="20"/>
        </w:rPr>
        <w:t>QUARTA</w:t>
      </w:r>
      <w:r>
        <w:rPr>
          <w:b/>
          <w:spacing w:val="-11"/>
          <w:sz w:val="20"/>
        </w:rPr>
        <w:t xml:space="preserve"> </w:t>
      </w:r>
      <w:r>
        <w:rPr>
          <w:b/>
          <w:sz w:val="20"/>
        </w:rPr>
        <w:t>–</w:t>
      </w:r>
      <w:r>
        <w:rPr>
          <w:b/>
          <w:spacing w:val="-8"/>
          <w:sz w:val="20"/>
        </w:rPr>
        <w:t xml:space="preserve"> </w:t>
      </w:r>
      <w:r>
        <w:rPr>
          <w:b/>
          <w:sz w:val="20"/>
        </w:rPr>
        <w:t>DA</w:t>
      </w:r>
      <w:r>
        <w:rPr>
          <w:b/>
          <w:spacing w:val="-12"/>
          <w:sz w:val="20"/>
        </w:rPr>
        <w:t xml:space="preserve"> </w:t>
      </w:r>
      <w:r>
        <w:rPr>
          <w:b/>
          <w:sz w:val="20"/>
        </w:rPr>
        <w:t>INEXISTÊNCIA</w:t>
      </w:r>
      <w:r>
        <w:rPr>
          <w:b/>
          <w:spacing w:val="-6"/>
          <w:sz w:val="20"/>
        </w:rPr>
        <w:t xml:space="preserve"> </w:t>
      </w:r>
      <w:r>
        <w:rPr>
          <w:b/>
          <w:sz w:val="20"/>
        </w:rPr>
        <w:t>DE</w:t>
      </w:r>
      <w:r>
        <w:rPr>
          <w:b/>
          <w:spacing w:val="-13"/>
          <w:sz w:val="20"/>
        </w:rPr>
        <w:t xml:space="preserve"> </w:t>
      </w:r>
      <w:r>
        <w:rPr>
          <w:b/>
          <w:sz w:val="20"/>
        </w:rPr>
        <w:t>VÍNCULO</w:t>
      </w:r>
      <w:r>
        <w:rPr>
          <w:b/>
          <w:spacing w:val="-8"/>
          <w:sz w:val="20"/>
        </w:rPr>
        <w:t xml:space="preserve"> </w:t>
      </w:r>
      <w:r>
        <w:rPr>
          <w:b/>
          <w:sz w:val="20"/>
        </w:rPr>
        <w:t>E</w:t>
      </w:r>
      <w:r>
        <w:rPr>
          <w:b/>
          <w:spacing w:val="-10"/>
          <w:sz w:val="20"/>
        </w:rPr>
        <w:t xml:space="preserve"> </w:t>
      </w:r>
      <w:r>
        <w:rPr>
          <w:b/>
          <w:spacing w:val="-2"/>
          <w:sz w:val="20"/>
        </w:rPr>
        <w:t>REMUNERAÇÃO</w:t>
      </w:r>
    </w:p>
    <w:p w14:paraId="31A81A11">
      <w:pPr>
        <w:spacing w:before="61"/>
        <w:ind w:left="140" w:right="407" w:firstLine="2271"/>
        <w:jc w:val="both"/>
        <w:rPr>
          <w:sz w:val="20"/>
        </w:rPr>
      </w:pPr>
      <w:r>
        <w:rPr>
          <w:sz w:val="20"/>
        </w:rPr>
        <w:t>O desenvolvimento de Estágio de imersão prático-institucional não gera vínculo empregatício</w:t>
      </w:r>
      <w:r>
        <w:rPr>
          <w:spacing w:val="-2"/>
          <w:sz w:val="20"/>
        </w:rPr>
        <w:t xml:space="preserve"> </w:t>
      </w:r>
      <w:r>
        <w:rPr>
          <w:sz w:val="20"/>
        </w:rPr>
        <w:t>de</w:t>
      </w:r>
      <w:r>
        <w:rPr>
          <w:spacing w:val="-9"/>
          <w:sz w:val="20"/>
        </w:rPr>
        <w:t xml:space="preserve"> </w:t>
      </w:r>
      <w:r>
        <w:rPr>
          <w:sz w:val="20"/>
        </w:rPr>
        <w:t>qualquer natureza</w:t>
      </w:r>
      <w:r>
        <w:rPr>
          <w:spacing w:val="-3"/>
          <w:sz w:val="20"/>
        </w:rPr>
        <w:t xml:space="preserve"> </w:t>
      </w:r>
      <w:r>
        <w:rPr>
          <w:sz w:val="20"/>
        </w:rPr>
        <w:t>entre</w:t>
      </w:r>
      <w:r>
        <w:rPr>
          <w:spacing w:val="-3"/>
          <w:sz w:val="20"/>
        </w:rPr>
        <w:t xml:space="preserve"> </w:t>
      </w:r>
      <w:r>
        <w:rPr>
          <w:sz w:val="20"/>
        </w:rPr>
        <w:t>o(a)</w:t>
      </w:r>
      <w:r>
        <w:rPr>
          <w:spacing w:val="-3"/>
          <w:sz w:val="20"/>
        </w:rPr>
        <w:t xml:space="preserve"> </w:t>
      </w:r>
      <w:r>
        <w:rPr>
          <w:sz w:val="20"/>
        </w:rPr>
        <w:t>DISCENTE</w:t>
      </w:r>
      <w:r>
        <w:rPr>
          <w:spacing w:val="-1"/>
          <w:sz w:val="20"/>
        </w:rPr>
        <w:t xml:space="preserve"> </w:t>
      </w:r>
      <w:r>
        <w:rPr>
          <w:sz w:val="20"/>
        </w:rPr>
        <w:t>e</w:t>
      </w:r>
      <w:r>
        <w:rPr>
          <w:spacing w:val="-9"/>
          <w:sz w:val="20"/>
        </w:rPr>
        <w:t xml:space="preserve"> </w:t>
      </w:r>
      <w:r>
        <w:rPr>
          <w:sz w:val="20"/>
        </w:rPr>
        <w:t>a</w:t>
      </w:r>
      <w:r>
        <w:rPr>
          <w:spacing w:val="-3"/>
          <w:sz w:val="20"/>
        </w:rPr>
        <w:t xml:space="preserve"> </w:t>
      </w:r>
      <w:r>
        <w:rPr>
          <w:sz w:val="20"/>
        </w:rPr>
        <w:t>UEPG ou</w:t>
      </w:r>
      <w:r>
        <w:rPr>
          <w:spacing w:val="-5"/>
          <w:sz w:val="20"/>
        </w:rPr>
        <w:t xml:space="preserve"> </w:t>
      </w:r>
      <w:r>
        <w:rPr>
          <w:sz w:val="20"/>
        </w:rPr>
        <w:t>a</w:t>
      </w:r>
      <w:r>
        <w:rPr>
          <w:spacing w:val="-3"/>
          <w:sz w:val="20"/>
        </w:rPr>
        <w:t xml:space="preserve"> </w:t>
      </w:r>
      <w:r>
        <w:rPr>
          <w:sz w:val="20"/>
        </w:rPr>
        <w:t>UNIDADE</w:t>
      </w:r>
      <w:r>
        <w:rPr>
          <w:spacing w:val="-1"/>
          <w:sz w:val="20"/>
        </w:rPr>
        <w:t xml:space="preserve"> </w:t>
      </w:r>
      <w:r>
        <w:rPr>
          <w:sz w:val="20"/>
        </w:rPr>
        <w:t>SUPERVISORA e nem</w:t>
      </w:r>
      <w:r>
        <w:rPr>
          <w:spacing w:val="-4"/>
          <w:sz w:val="20"/>
        </w:rPr>
        <w:t xml:space="preserve"> </w:t>
      </w:r>
      <w:r>
        <w:rPr>
          <w:sz w:val="20"/>
        </w:rPr>
        <w:t>mesmoa percepção de qualquer benefício remuneratório, arcando o próprio mestrando com a contratação de seguro de acidentes pessoais.</w:t>
      </w:r>
    </w:p>
    <w:p w14:paraId="11F69391">
      <w:pPr>
        <w:spacing w:before="59"/>
        <w:ind w:left="140"/>
        <w:rPr>
          <w:b/>
          <w:sz w:val="20"/>
        </w:rPr>
      </w:pPr>
      <w:r>
        <w:rPr>
          <w:b/>
          <w:sz w:val="20"/>
        </w:rPr>
        <w:t>CLÁUSULA</w:t>
      </w:r>
      <w:r>
        <w:rPr>
          <w:b/>
          <w:spacing w:val="-13"/>
          <w:sz w:val="20"/>
        </w:rPr>
        <w:t xml:space="preserve"> </w:t>
      </w:r>
      <w:r>
        <w:rPr>
          <w:b/>
          <w:sz w:val="20"/>
        </w:rPr>
        <w:t>QUINTA</w:t>
      </w:r>
      <w:r>
        <w:rPr>
          <w:b/>
          <w:spacing w:val="-8"/>
          <w:sz w:val="20"/>
        </w:rPr>
        <w:t xml:space="preserve"> </w:t>
      </w:r>
      <w:r>
        <w:rPr>
          <w:b/>
          <w:sz w:val="20"/>
        </w:rPr>
        <w:t>–</w:t>
      </w:r>
      <w:r>
        <w:rPr>
          <w:b/>
          <w:spacing w:val="-10"/>
          <w:sz w:val="20"/>
        </w:rPr>
        <w:t xml:space="preserve"> </w:t>
      </w:r>
      <w:r>
        <w:rPr>
          <w:b/>
          <w:sz w:val="20"/>
        </w:rPr>
        <w:t>DOS</w:t>
      </w:r>
      <w:r>
        <w:rPr>
          <w:b/>
          <w:spacing w:val="-9"/>
          <w:sz w:val="20"/>
        </w:rPr>
        <w:t xml:space="preserve"> </w:t>
      </w:r>
      <w:r>
        <w:rPr>
          <w:b/>
          <w:sz w:val="20"/>
        </w:rPr>
        <w:t>TERMOS</w:t>
      </w:r>
      <w:r>
        <w:rPr>
          <w:b/>
          <w:spacing w:val="-7"/>
          <w:sz w:val="20"/>
        </w:rPr>
        <w:t xml:space="preserve"> </w:t>
      </w:r>
      <w:r>
        <w:rPr>
          <w:b/>
          <w:spacing w:val="-2"/>
          <w:sz w:val="20"/>
        </w:rPr>
        <w:t>ADITIVOS</w:t>
      </w:r>
    </w:p>
    <w:p w14:paraId="530632BC">
      <w:pPr>
        <w:spacing w:before="61"/>
        <w:ind w:left="2411"/>
        <w:rPr>
          <w:sz w:val="20"/>
        </w:rPr>
      </w:pPr>
      <w:r>
        <w:rPr>
          <w:sz w:val="20"/>
        </w:rPr>
        <w:t>O</w:t>
      </w:r>
      <w:r>
        <w:rPr>
          <w:spacing w:val="12"/>
          <w:sz w:val="20"/>
        </w:rPr>
        <w:t xml:space="preserve"> </w:t>
      </w:r>
      <w:r>
        <w:rPr>
          <w:sz w:val="20"/>
        </w:rPr>
        <w:t>presente</w:t>
      </w:r>
      <w:r>
        <w:rPr>
          <w:spacing w:val="15"/>
          <w:sz w:val="20"/>
        </w:rPr>
        <w:t xml:space="preserve"> </w:t>
      </w:r>
      <w:r>
        <w:rPr>
          <w:sz w:val="20"/>
        </w:rPr>
        <w:t>Termo</w:t>
      </w:r>
      <w:r>
        <w:rPr>
          <w:spacing w:val="10"/>
          <w:sz w:val="20"/>
        </w:rPr>
        <w:t xml:space="preserve"> </w:t>
      </w:r>
      <w:r>
        <w:rPr>
          <w:sz w:val="20"/>
        </w:rPr>
        <w:t>de</w:t>
      </w:r>
      <w:r>
        <w:rPr>
          <w:spacing w:val="14"/>
          <w:sz w:val="20"/>
        </w:rPr>
        <w:t xml:space="preserve"> </w:t>
      </w:r>
      <w:r>
        <w:rPr>
          <w:sz w:val="20"/>
        </w:rPr>
        <w:t>Compromisso</w:t>
      </w:r>
      <w:r>
        <w:rPr>
          <w:spacing w:val="16"/>
          <w:sz w:val="20"/>
        </w:rPr>
        <w:t xml:space="preserve"> </w:t>
      </w:r>
      <w:r>
        <w:rPr>
          <w:sz w:val="20"/>
        </w:rPr>
        <w:t>poderá</w:t>
      </w:r>
      <w:r>
        <w:rPr>
          <w:spacing w:val="15"/>
          <w:sz w:val="20"/>
        </w:rPr>
        <w:t xml:space="preserve"> </w:t>
      </w:r>
      <w:r>
        <w:rPr>
          <w:sz w:val="20"/>
        </w:rPr>
        <w:t>ser</w:t>
      </w:r>
      <w:r>
        <w:rPr>
          <w:spacing w:val="17"/>
          <w:sz w:val="20"/>
        </w:rPr>
        <w:t xml:space="preserve"> </w:t>
      </w:r>
      <w:r>
        <w:rPr>
          <w:sz w:val="20"/>
        </w:rPr>
        <w:t>alterado</w:t>
      </w:r>
      <w:r>
        <w:rPr>
          <w:spacing w:val="16"/>
          <w:sz w:val="20"/>
        </w:rPr>
        <w:t xml:space="preserve"> </w:t>
      </w:r>
      <w:r>
        <w:rPr>
          <w:sz w:val="20"/>
        </w:rPr>
        <w:t>pelas</w:t>
      </w:r>
      <w:r>
        <w:rPr>
          <w:spacing w:val="16"/>
          <w:sz w:val="20"/>
        </w:rPr>
        <w:t xml:space="preserve"> </w:t>
      </w:r>
      <w:r>
        <w:rPr>
          <w:sz w:val="20"/>
        </w:rPr>
        <w:t>partes</w:t>
      </w:r>
      <w:r>
        <w:rPr>
          <w:spacing w:val="15"/>
          <w:sz w:val="20"/>
        </w:rPr>
        <w:t xml:space="preserve"> </w:t>
      </w:r>
      <w:r>
        <w:rPr>
          <w:sz w:val="20"/>
        </w:rPr>
        <w:t>mediante</w:t>
      </w:r>
      <w:r>
        <w:rPr>
          <w:spacing w:val="11"/>
          <w:sz w:val="20"/>
        </w:rPr>
        <w:t xml:space="preserve"> </w:t>
      </w:r>
      <w:r>
        <w:rPr>
          <w:spacing w:val="-2"/>
          <w:sz w:val="20"/>
        </w:rPr>
        <w:t>termos</w:t>
      </w:r>
    </w:p>
    <w:p w14:paraId="729205D4">
      <w:pPr>
        <w:spacing w:before="62"/>
        <w:ind w:left="140"/>
        <w:rPr>
          <w:sz w:val="20"/>
        </w:rPr>
      </w:pPr>
      <w:r>
        <w:rPr>
          <w:spacing w:val="-2"/>
          <w:sz w:val="20"/>
        </w:rPr>
        <w:t>aditivos.</w:t>
      </w:r>
    </w:p>
    <w:p w14:paraId="1A808C70">
      <w:pPr>
        <w:spacing w:before="57"/>
        <w:ind w:left="140"/>
        <w:rPr>
          <w:b/>
          <w:sz w:val="20"/>
        </w:rPr>
      </w:pPr>
      <w:r>
        <w:rPr>
          <w:b/>
          <w:sz w:val="20"/>
        </w:rPr>
        <w:t>CLÁUSULA</w:t>
      </w:r>
      <w:r>
        <w:rPr>
          <w:b/>
          <w:spacing w:val="-7"/>
          <w:sz w:val="20"/>
        </w:rPr>
        <w:t xml:space="preserve"> </w:t>
      </w:r>
      <w:r>
        <w:rPr>
          <w:b/>
          <w:sz w:val="20"/>
        </w:rPr>
        <w:t>SEXTA</w:t>
      </w:r>
      <w:r>
        <w:rPr>
          <w:b/>
          <w:spacing w:val="-9"/>
          <w:sz w:val="20"/>
        </w:rPr>
        <w:t xml:space="preserve"> </w:t>
      </w:r>
      <w:r>
        <w:rPr>
          <w:b/>
          <w:sz w:val="20"/>
        </w:rPr>
        <w:t>–</w:t>
      </w:r>
      <w:r>
        <w:rPr>
          <w:b/>
          <w:spacing w:val="-7"/>
          <w:sz w:val="20"/>
        </w:rPr>
        <w:t xml:space="preserve"> </w:t>
      </w:r>
      <w:r>
        <w:rPr>
          <w:b/>
          <w:sz w:val="20"/>
        </w:rPr>
        <w:t>DA</w:t>
      </w:r>
      <w:r>
        <w:rPr>
          <w:b/>
          <w:spacing w:val="-6"/>
          <w:sz w:val="20"/>
        </w:rPr>
        <w:t xml:space="preserve"> </w:t>
      </w:r>
      <w:r>
        <w:rPr>
          <w:b/>
          <w:spacing w:val="-2"/>
          <w:sz w:val="20"/>
        </w:rPr>
        <w:t>VIGÊNCIA</w:t>
      </w:r>
    </w:p>
    <w:p w14:paraId="44E7D9EA">
      <w:pPr>
        <w:spacing w:before="61"/>
        <w:ind w:left="2411"/>
        <w:rPr>
          <w:sz w:val="20"/>
        </w:rPr>
      </w:pPr>
      <w:r>
        <w:rPr>
          <w:sz w:val="20"/>
        </w:rPr>
        <w:t>O</w:t>
      </w:r>
      <w:r>
        <w:rPr>
          <w:spacing w:val="47"/>
          <w:sz w:val="20"/>
        </w:rPr>
        <w:t xml:space="preserve"> </w:t>
      </w:r>
      <w:r>
        <w:rPr>
          <w:sz w:val="20"/>
        </w:rPr>
        <w:t>presente</w:t>
      </w:r>
      <w:r>
        <w:rPr>
          <w:spacing w:val="46"/>
          <w:sz w:val="20"/>
        </w:rPr>
        <w:t xml:space="preserve"> </w:t>
      </w:r>
      <w:r>
        <w:rPr>
          <w:sz w:val="20"/>
        </w:rPr>
        <w:t>Termo</w:t>
      </w:r>
      <w:r>
        <w:rPr>
          <w:spacing w:val="42"/>
          <w:sz w:val="20"/>
        </w:rPr>
        <w:t xml:space="preserve"> </w:t>
      </w:r>
      <w:r>
        <w:rPr>
          <w:sz w:val="20"/>
        </w:rPr>
        <w:t>de</w:t>
      </w:r>
      <w:r>
        <w:rPr>
          <w:spacing w:val="40"/>
          <w:sz w:val="20"/>
        </w:rPr>
        <w:t xml:space="preserve"> </w:t>
      </w:r>
      <w:r>
        <w:rPr>
          <w:sz w:val="20"/>
        </w:rPr>
        <w:t>Compromisso</w:t>
      </w:r>
      <w:r>
        <w:rPr>
          <w:spacing w:val="47"/>
          <w:sz w:val="20"/>
        </w:rPr>
        <w:t xml:space="preserve"> </w:t>
      </w:r>
      <w:r>
        <w:rPr>
          <w:sz w:val="20"/>
        </w:rPr>
        <w:t>terá</w:t>
      </w:r>
      <w:r>
        <w:rPr>
          <w:spacing w:val="45"/>
          <w:sz w:val="20"/>
        </w:rPr>
        <w:t xml:space="preserve"> </w:t>
      </w:r>
      <w:r>
        <w:rPr>
          <w:sz w:val="20"/>
        </w:rPr>
        <w:t>vigência</w:t>
      </w:r>
      <w:r>
        <w:rPr>
          <w:spacing w:val="46"/>
          <w:sz w:val="20"/>
        </w:rPr>
        <w:t xml:space="preserve"> </w:t>
      </w:r>
      <w:r>
        <w:rPr>
          <w:sz w:val="20"/>
        </w:rPr>
        <w:t>a</w:t>
      </w:r>
      <w:r>
        <w:rPr>
          <w:spacing w:val="45"/>
          <w:sz w:val="20"/>
        </w:rPr>
        <w:t xml:space="preserve"> </w:t>
      </w:r>
      <w:r>
        <w:rPr>
          <w:sz w:val="20"/>
        </w:rPr>
        <w:t>partir</w:t>
      </w:r>
      <w:r>
        <w:rPr>
          <w:spacing w:val="48"/>
          <w:sz w:val="20"/>
        </w:rPr>
        <w:t xml:space="preserve"> </w:t>
      </w:r>
      <w:r>
        <w:rPr>
          <w:sz w:val="20"/>
        </w:rPr>
        <w:t>de</w:t>
      </w:r>
      <w:r>
        <w:rPr>
          <w:spacing w:val="40"/>
          <w:sz w:val="20"/>
        </w:rPr>
        <w:t xml:space="preserve"> </w:t>
      </w:r>
      <w:r>
        <w:rPr>
          <w:sz w:val="20"/>
        </w:rPr>
        <w:t>sua</w:t>
      </w:r>
      <w:r>
        <w:rPr>
          <w:spacing w:val="55"/>
          <w:sz w:val="20"/>
        </w:rPr>
        <w:t xml:space="preserve"> </w:t>
      </w:r>
      <w:r>
        <w:rPr>
          <w:sz w:val="20"/>
        </w:rPr>
        <w:t>assinatura,</w:t>
      </w:r>
      <w:r>
        <w:rPr>
          <w:spacing w:val="49"/>
          <w:sz w:val="20"/>
        </w:rPr>
        <w:t xml:space="preserve"> </w:t>
      </w:r>
      <w:r>
        <w:rPr>
          <w:spacing w:val="-2"/>
          <w:sz w:val="20"/>
        </w:rPr>
        <w:t>início</w:t>
      </w:r>
    </w:p>
    <w:p w14:paraId="5A707108">
      <w:pPr>
        <w:tabs>
          <w:tab w:val="left" w:pos="696"/>
          <w:tab w:val="left" w:pos="1306"/>
          <w:tab w:val="left" w:pos="1921"/>
          <w:tab w:val="left" w:pos="3391"/>
          <w:tab w:val="left" w:pos="4000"/>
          <w:tab w:val="left" w:pos="4610"/>
        </w:tabs>
        <w:spacing w:before="62"/>
        <w:ind w:left="140" w:right="507"/>
        <w:rPr>
          <w:sz w:val="20"/>
        </w:rPr>
      </w:pPr>
      <w:r>
        <w:rPr>
          <w:sz w:val="20"/>
          <w:u w:val="single"/>
        </w:rPr>
        <w:tab/>
      </w:r>
      <w:r>
        <w:rPr>
          <w:spacing w:val="-10"/>
          <w:sz w:val="20"/>
          <w:u w:val="single"/>
        </w:rPr>
        <w:t>/</w:t>
      </w:r>
      <w:r>
        <w:rPr>
          <w:sz w:val="20"/>
          <w:u w:val="single"/>
        </w:rPr>
        <w:tab/>
      </w:r>
      <w:r>
        <w:rPr>
          <w:spacing w:val="-10"/>
          <w:sz w:val="20"/>
          <w:u w:val="single"/>
        </w:rPr>
        <w:t>/</w:t>
      </w:r>
      <w:r>
        <w:rPr>
          <w:sz w:val="20"/>
          <w:u w:val="single"/>
        </w:rPr>
        <w:tab/>
      </w:r>
      <w:r>
        <w:rPr>
          <w:sz w:val="20"/>
        </w:rPr>
        <w:t>e</w:t>
      </w:r>
      <w:r>
        <w:rPr>
          <w:spacing w:val="-15"/>
          <w:sz w:val="20"/>
        </w:rPr>
        <w:t xml:space="preserve"> </w:t>
      </w:r>
      <w:r>
        <w:rPr>
          <w:sz w:val="20"/>
        </w:rPr>
        <w:t>término</w:t>
      </w:r>
      <w:r>
        <w:rPr>
          <w:sz w:val="20"/>
          <w:u w:val="single"/>
        </w:rPr>
        <w:tab/>
      </w:r>
      <w:r>
        <w:rPr>
          <w:spacing w:val="-10"/>
          <w:sz w:val="20"/>
          <w:u w:val="single"/>
        </w:rPr>
        <w:t>/</w:t>
      </w:r>
      <w:r>
        <w:rPr>
          <w:sz w:val="20"/>
          <w:u w:val="single"/>
        </w:rPr>
        <w:tab/>
      </w:r>
      <w:r>
        <w:rPr>
          <w:spacing w:val="-10"/>
          <w:sz w:val="20"/>
          <w:u w:val="single"/>
        </w:rPr>
        <w:t>/</w:t>
      </w:r>
      <w:r>
        <w:rPr>
          <w:sz w:val="20"/>
          <w:u w:val="single"/>
        </w:rPr>
        <w:tab/>
      </w:r>
      <w:r>
        <w:rPr>
          <w:sz w:val="20"/>
        </w:rPr>
        <w:t>,</w:t>
      </w:r>
      <w:r>
        <w:rPr>
          <w:spacing w:val="-14"/>
          <w:sz w:val="20"/>
        </w:rPr>
        <w:t xml:space="preserve"> </w:t>
      </w:r>
      <w:r>
        <w:rPr>
          <w:sz w:val="20"/>
        </w:rPr>
        <w:t>com</w:t>
      </w:r>
      <w:r>
        <w:rPr>
          <w:spacing w:val="-13"/>
          <w:sz w:val="20"/>
        </w:rPr>
        <w:t xml:space="preserve"> </w:t>
      </w:r>
      <w:r>
        <w:rPr>
          <w:sz w:val="20"/>
        </w:rPr>
        <w:t>vigência</w:t>
      </w:r>
      <w:r>
        <w:rPr>
          <w:spacing w:val="-12"/>
          <w:sz w:val="20"/>
        </w:rPr>
        <w:t xml:space="preserve"> </w:t>
      </w:r>
      <w:r>
        <w:rPr>
          <w:sz w:val="20"/>
        </w:rPr>
        <w:t>máxima</w:t>
      </w:r>
      <w:r>
        <w:rPr>
          <w:spacing w:val="-13"/>
          <w:sz w:val="20"/>
        </w:rPr>
        <w:t xml:space="preserve"> </w:t>
      </w:r>
      <w:r>
        <w:rPr>
          <w:sz w:val="20"/>
        </w:rPr>
        <w:t>de</w:t>
      </w:r>
      <w:r>
        <w:rPr>
          <w:spacing w:val="-12"/>
          <w:sz w:val="20"/>
        </w:rPr>
        <w:t xml:space="preserve"> </w:t>
      </w:r>
      <w:r>
        <w:rPr>
          <w:sz w:val="20"/>
        </w:rPr>
        <w:t>2</w:t>
      </w:r>
      <w:r>
        <w:rPr>
          <w:spacing w:val="-13"/>
          <w:sz w:val="20"/>
        </w:rPr>
        <w:t xml:space="preserve"> </w:t>
      </w:r>
      <w:r>
        <w:rPr>
          <w:sz w:val="20"/>
        </w:rPr>
        <w:t>(dois)</w:t>
      </w:r>
      <w:r>
        <w:rPr>
          <w:spacing w:val="-12"/>
          <w:sz w:val="20"/>
        </w:rPr>
        <w:t xml:space="preserve"> </w:t>
      </w:r>
      <w:r>
        <w:rPr>
          <w:sz w:val="20"/>
        </w:rPr>
        <w:t>anos,</w:t>
      </w:r>
      <w:r>
        <w:rPr>
          <w:spacing w:val="-13"/>
          <w:sz w:val="20"/>
        </w:rPr>
        <w:t xml:space="preserve"> </w:t>
      </w:r>
      <w:r>
        <w:rPr>
          <w:sz w:val="20"/>
        </w:rPr>
        <w:t>podendo</w:t>
      </w:r>
      <w:r>
        <w:rPr>
          <w:spacing w:val="-16"/>
          <w:sz w:val="20"/>
        </w:rPr>
        <w:t xml:space="preserve"> </w:t>
      </w:r>
      <w:r>
        <w:rPr>
          <w:sz w:val="20"/>
        </w:rPr>
        <w:t>ser</w:t>
      </w:r>
      <w:r>
        <w:rPr>
          <w:spacing w:val="-15"/>
          <w:sz w:val="20"/>
        </w:rPr>
        <w:t xml:space="preserve"> </w:t>
      </w:r>
      <w:r>
        <w:rPr>
          <w:sz w:val="20"/>
        </w:rPr>
        <w:t>denunciado a</w:t>
      </w:r>
      <w:r>
        <w:rPr>
          <w:spacing w:val="13"/>
          <w:sz w:val="20"/>
        </w:rPr>
        <w:t xml:space="preserve"> </w:t>
      </w:r>
      <w:r>
        <w:rPr>
          <w:sz w:val="20"/>
        </w:rPr>
        <w:t>qualquer</w:t>
      </w:r>
      <w:r>
        <w:rPr>
          <w:spacing w:val="11"/>
          <w:sz w:val="20"/>
        </w:rPr>
        <w:t xml:space="preserve"> </w:t>
      </w:r>
      <w:r>
        <w:rPr>
          <w:sz w:val="20"/>
        </w:rPr>
        <w:t>tempo,</w:t>
      </w:r>
      <w:r>
        <w:rPr>
          <w:spacing w:val="16"/>
          <w:sz w:val="20"/>
        </w:rPr>
        <w:t xml:space="preserve"> </w:t>
      </w:r>
      <w:r>
        <w:rPr>
          <w:sz w:val="20"/>
        </w:rPr>
        <w:t>por</w:t>
      </w:r>
      <w:r>
        <w:rPr>
          <w:spacing w:val="15"/>
          <w:sz w:val="20"/>
        </w:rPr>
        <w:t xml:space="preserve"> </w:t>
      </w:r>
      <w:r>
        <w:rPr>
          <w:sz w:val="20"/>
        </w:rPr>
        <w:t>qualquer</w:t>
      </w:r>
      <w:r>
        <w:rPr>
          <w:spacing w:val="11"/>
          <w:sz w:val="20"/>
        </w:rPr>
        <w:t xml:space="preserve"> </w:t>
      </w:r>
      <w:r>
        <w:rPr>
          <w:sz w:val="20"/>
        </w:rPr>
        <w:t>das</w:t>
      </w:r>
      <w:r>
        <w:rPr>
          <w:spacing w:val="15"/>
          <w:sz w:val="20"/>
        </w:rPr>
        <w:t xml:space="preserve"> </w:t>
      </w:r>
      <w:r>
        <w:rPr>
          <w:sz w:val="20"/>
        </w:rPr>
        <w:t>partes</w:t>
      </w:r>
      <w:r>
        <w:rPr>
          <w:spacing w:val="14"/>
          <w:sz w:val="20"/>
        </w:rPr>
        <w:t xml:space="preserve"> </w:t>
      </w:r>
      <w:r>
        <w:rPr>
          <w:sz w:val="20"/>
        </w:rPr>
        <w:t>envolvidas,</w:t>
      </w:r>
      <w:r>
        <w:rPr>
          <w:spacing w:val="17"/>
          <w:sz w:val="20"/>
        </w:rPr>
        <w:t xml:space="preserve"> </w:t>
      </w:r>
      <w:r>
        <w:rPr>
          <w:sz w:val="20"/>
        </w:rPr>
        <w:t>unilateralmente,</w:t>
      </w:r>
      <w:r>
        <w:rPr>
          <w:spacing w:val="16"/>
          <w:sz w:val="20"/>
        </w:rPr>
        <w:t xml:space="preserve"> </w:t>
      </w:r>
      <w:r>
        <w:rPr>
          <w:sz w:val="20"/>
        </w:rPr>
        <w:t>mediante</w:t>
      </w:r>
      <w:r>
        <w:rPr>
          <w:spacing w:val="9"/>
          <w:sz w:val="20"/>
        </w:rPr>
        <w:t xml:space="preserve"> </w:t>
      </w:r>
      <w:r>
        <w:rPr>
          <w:sz w:val="20"/>
        </w:rPr>
        <w:t>comunicação</w:t>
      </w:r>
      <w:r>
        <w:rPr>
          <w:spacing w:val="15"/>
          <w:sz w:val="20"/>
        </w:rPr>
        <w:t xml:space="preserve"> </w:t>
      </w:r>
      <w:r>
        <w:rPr>
          <w:sz w:val="20"/>
        </w:rPr>
        <w:t>escrita,</w:t>
      </w:r>
      <w:r>
        <w:rPr>
          <w:spacing w:val="16"/>
          <w:sz w:val="20"/>
        </w:rPr>
        <w:t xml:space="preserve"> </w:t>
      </w:r>
      <w:r>
        <w:rPr>
          <w:sz w:val="20"/>
        </w:rPr>
        <w:t>oficial</w:t>
      </w:r>
      <w:r>
        <w:rPr>
          <w:spacing w:val="17"/>
          <w:sz w:val="20"/>
        </w:rPr>
        <w:t xml:space="preserve"> </w:t>
      </w:r>
      <w:r>
        <w:rPr>
          <w:spacing w:val="-10"/>
          <w:sz w:val="20"/>
        </w:rPr>
        <w:t>à</w:t>
      </w:r>
    </w:p>
    <w:p w14:paraId="395AEDC0">
      <w:pPr>
        <w:tabs>
          <w:tab w:val="left" w:pos="1748"/>
        </w:tabs>
        <w:spacing w:before="60"/>
        <w:ind w:left="140"/>
        <w:rPr>
          <w:sz w:val="20"/>
        </w:rPr>
      </w:pPr>
      <w:r>
        <w:rPr>
          <w:sz w:val="20"/>
          <w:u w:val="single"/>
        </w:rPr>
        <w:tab/>
      </w:r>
      <w:r>
        <w:rPr>
          <w:sz w:val="20"/>
        </w:rPr>
        <w:t>com</w:t>
      </w:r>
      <w:r>
        <w:rPr>
          <w:spacing w:val="-7"/>
          <w:sz w:val="20"/>
        </w:rPr>
        <w:t xml:space="preserve"> </w:t>
      </w:r>
      <w:r>
        <w:rPr>
          <w:sz w:val="20"/>
        </w:rPr>
        <w:t>antecedência</w:t>
      </w:r>
      <w:r>
        <w:rPr>
          <w:spacing w:val="-6"/>
          <w:sz w:val="20"/>
        </w:rPr>
        <w:t xml:space="preserve"> </w:t>
      </w:r>
      <w:r>
        <w:rPr>
          <w:sz w:val="20"/>
        </w:rPr>
        <w:t>mínima</w:t>
      </w:r>
      <w:r>
        <w:rPr>
          <w:spacing w:val="-8"/>
          <w:sz w:val="20"/>
        </w:rPr>
        <w:t xml:space="preserve"> </w:t>
      </w:r>
      <w:r>
        <w:rPr>
          <w:sz w:val="20"/>
        </w:rPr>
        <w:t>de</w:t>
      </w:r>
      <w:r>
        <w:rPr>
          <w:spacing w:val="-12"/>
          <w:sz w:val="20"/>
        </w:rPr>
        <w:t xml:space="preserve"> </w:t>
      </w:r>
      <w:r>
        <w:rPr>
          <w:sz w:val="20"/>
        </w:rPr>
        <w:t>10</w:t>
      </w:r>
      <w:r>
        <w:rPr>
          <w:spacing w:val="-7"/>
          <w:sz w:val="20"/>
        </w:rPr>
        <w:t xml:space="preserve"> </w:t>
      </w:r>
      <w:r>
        <w:rPr>
          <w:sz w:val="20"/>
        </w:rPr>
        <w:t>(dez)</w:t>
      </w:r>
      <w:r>
        <w:rPr>
          <w:spacing w:val="-12"/>
          <w:sz w:val="20"/>
        </w:rPr>
        <w:t xml:space="preserve"> </w:t>
      </w:r>
      <w:r>
        <w:rPr>
          <w:spacing w:val="-2"/>
          <w:sz w:val="20"/>
        </w:rPr>
        <w:t>dias.</w:t>
      </w:r>
    </w:p>
    <w:p w14:paraId="1546F879">
      <w:pPr>
        <w:spacing w:before="56"/>
        <w:ind w:left="140"/>
        <w:rPr>
          <w:b/>
          <w:sz w:val="20"/>
        </w:rPr>
      </w:pPr>
      <w:r>
        <w:rPr>
          <w:b/>
          <w:sz w:val="20"/>
        </w:rPr>
        <w:t>CLAÚSULA</w:t>
      </w:r>
      <w:r>
        <w:rPr>
          <w:b/>
          <w:spacing w:val="-13"/>
          <w:sz w:val="20"/>
        </w:rPr>
        <w:t xml:space="preserve"> </w:t>
      </w:r>
      <w:r>
        <w:rPr>
          <w:b/>
          <w:sz w:val="20"/>
        </w:rPr>
        <w:t>SÉTIMA</w:t>
      </w:r>
      <w:r>
        <w:rPr>
          <w:b/>
          <w:spacing w:val="-7"/>
          <w:sz w:val="20"/>
        </w:rPr>
        <w:t xml:space="preserve"> </w:t>
      </w:r>
      <w:r>
        <w:rPr>
          <w:b/>
          <w:sz w:val="20"/>
        </w:rPr>
        <w:t>–</w:t>
      </w:r>
      <w:r>
        <w:rPr>
          <w:b/>
          <w:spacing w:val="-12"/>
          <w:sz w:val="20"/>
        </w:rPr>
        <w:t xml:space="preserve"> </w:t>
      </w:r>
      <w:r>
        <w:rPr>
          <w:b/>
          <w:sz w:val="20"/>
        </w:rPr>
        <w:t>DO</w:t>
      </w:r>
      <w:r>
        <w:rPr>
          <w:b/>
          <w:spacing w:val="-7"/>
          <w:sz w:val="20"/>
        </w:rPr>
        <w:t xml:space="preserve"> </w:t>
      </w:r>
      <w:r>
        <w:rPr>
          <w:b/>
          <w:spacing w:val="-2"/>
          <w:sz w:val="20"/>
        </w:rPr>
        <w:t>ENCERRAMENTO</w:t>
      </w:r>
    </w:p>
    <w:p w14:paraId="6E8B972D">
      <w:pPr>
        <w:spacing w:before="62"/>
        <w:ind w:left="2411"/>
        <w:rPr>
          <w:sz w:val="20"/>
        </w:rPr>
      </w:pPr>
      <w:r>
        <w:rPr>
          <w:spacing w:val="-2"/>
          <w:sz w:val="20"/>
        </w:rPr>
        <w:t>Constituem</w:t>
      </w:r>
      <w:r>
        <w:rPr>
          <w:spacing w:val="-7"/>
          <w:sz w:val="20"/>
        </w:rPr>
        <w:t xml:space="preserve"> </w:t>
      </w:r>
      <w:r>
        <w:rPr>
          <w:spacing w:val="-2"/>
          <w:sz w:val="20"/>
        </w:rPr>
        <w:t>motivos</w:t>
      </w:r>
      <w:r>
        <w:rPr>
          <w:spacing w:val="-6"/>
          <w:sz w:val="20"/>
        </w:rPr>
        <w:t xml:space="preserve"> </w:t>
      </w:r>
      <w:r>
        <w:rPr>
          <w:spacing w:val="-2"/>
          <w:sz w:val="20"/>
        </w:rPr>
        <w:t>para</w:t>
      </w:r>
      <w:r>
        <w:rPr>
          <w:spacing w:val="-6"/>
          <w:sz w:val="20"/>
        </w:rPr>
        <w:t xml:space="preserve"> </w:t>
      </w:r>
      <w:r>
        <w:rPr>
          <w:spacing w:val="-2"/>
          <w:sz w:val="20"/>
        </w:rPr>
        <w:t>o</w:t>
      </w:r>
      <w:r>
        <w:rPr>
          <w:spacing w:val="-5"/>
          <w:sz w:val="20"/>
        </w:rPr>
        <w:t xml:space="preserve"> </w:t>
      </w:r>
      <w:r>
        <w:rPr>
          <w:spacing w:val="-2"/>
          <w:sz w:val="20"/>
        </w:rPr>
        <w:t>encerramento automático</w:t>
      </w:r>
      <w:r>
        <w:rPr>
          <w:spacing w:val="-8"/>
          <w:sz w:val="20"/>
        </w:rPr>
        <w:t xml:space="preserve"> </w:t>
      </w:r>
      <w:r>
        <w:rPr>
          <w:spacing w:val="-2"/>
          <w:sz w:val="20"/>
        </w:rPr>
        <w:t>do</w:t>
      </w:r>
      <w:r>
        <w:rPr>
          <w:spacing w:val="-10"/>
          <w:sz w:val="20"/>
        </w:rPr>
        <w:t xml:space="preserve"> </w:t>
      </w:r>
      <w:r>
        <w:rPr>
          <w:spacing w:val="-2"/>
          <w:sz w:val="20"/>
        </w:rPr>
        <w:t>presente</w:t>
      </w:r>
      <w:r>
        <w:rPr>
          <w:spacing w:val="-6"/>
          <w:sz w:val="20"/>
        </w:rPr>
        <w:t xml:space="preserve"> </w:t>
      </w:r>
      <w:r>
        <w:rPr>
          <w:spacing w:val="-2"/>
          <w:sz w:val="20"/>
        </w:rPr>
        <w:t>Termo</w:t>
      </w:r>
      <w:r>
        <w:rPr>
          <w:spacing w:val="-8"/>
          <w:sz w:val="20"/>
        </w:rPr>
        <w:t xml:space="preserve"> </w:t>
      </w:r>
      <w:r>
        <w:rPr>
          <w:spacing w:val="-2"/>
          <w:sz w:val="20"/>
        </w:rPr>
        <w:t>de</w:t>
      </w:r>
      <w:r>
        <w:rPr>
          <w:spacing w:val="-6"/>
          <w:sz w:val="20"/>
        </w:rPr>
        <w:t xml:space="preserve"> </w:t>
      </w:r>
      <w:r>
        <w:rPr>
          <w:spacing w:val="-2"/>
          <w:sz w:val="20"/>
        </w:rPr>
        <w:t>Compromisso:</w:t>
      </w:r>
    </w:p>
    <w:p w14:paraId="3A253FEB">
      <w:pPr>
        <w:pStyle w:val="8"/>
        <w:numPr>
          <w:ilvl w:val="0"/>
          <w:numId w:val="5"/>
        </w:numPr>
        <w:tabs>
          <w:tab w:val="left" w:pos="2521"/>
        </w:tabs>
        <w:spacing w:before="62" w:line="269" w:lineRule="exact"/>
        <w:ind w:hanging="110"/>
        <w:rPr>
          <w:sz w:val="20"/>
        </w:rPr>
      </w:pPr>
      <w:r>
        <w:rPr>
          <w:sz w:val="20"/>
        </w:rPr>
        <w:t>-</w:t>
      </w:r>
      <w:r>
        <w:rPr>
          <w:spacing w:val="-8"/>
          <w:sz w:val="20"/>
        </w:rPr>
        <w:t xml:space="preserve"> </w:t>
      </w:r>
      <w:r>
        <w:rPr>
          <w:sz w:val="20"/>
        </w:rPr>
        <w:t>término</w:t>
      </w:r>
      <w:r>
        <w:rPr>
          <w:spacing w:val="-7"/>
          <w:sz w:val="20"/>
        </w:rPr>
        <w:t xml:space="preserve"> </w:t>
      </w:r>
      <w:r>
        <w:rPr>
          <w:sz w:val="20"/>
        </w:rPr>
        <w:t>da</w:t>
      </w:r>
      <w:r>
        <w:rPr>
          <w:spacing w:val="-5"/>
          <w:sz w:val="20"/>
        </w:rPr>
        <w:t xml:space="preserve"> </w:t>
      </w:r>
      <w:r>
        <w:rPr>
          <w:sz w:val="20"/>
        </w:rPr>
        <w:t>vigência</w:t>
      </w:r>
      <w:r>
        <w:rPr>
          <w:spacing w:val="-6"/>
          <w:sz w:val="20"/>
        </w:rPr>
        <w:t xml:space="preserve"> </w:t>
      </w:r>
      <w:r>
        <w:rPr>
          <w:sz w:val="20"/>
        </w:rPr>
        <w:t>estipulada</w:t>
      </w:r>
      <w:r>
        <w:rPr>
          <w:spacing w:val="-7"/>
          <w:sz w:val="20"/>
        </w:rPr>
        <w:t xml:space="preserve"> </w:t>
      </w:r>
      <w:r>
        <w:rPr>
          <w:sz w:val="20"/>
        </w:rPr>
        <w:t>entre</w:t>
      </w:r>
      <w:r>
        <w:rPr>
          <w:spacing w:val="-5"/>
          <w:sz w:val="20"/>
        </w:rPr>
        <w:t xml:space="preserve"> </w:t>
      </w:r>
      <w:r>
        <w:rPr>
          <w:sz w:val="20"/>
        </w:rPr>
        <w:t>as</w:t>
      </w:r>
      <w:r>
        <w:rPr>
          <w:spacing w:val="-2"/>
          <w:sz w:val="20"/>
        </w:rPr>
        <w:t xml:space="preserve"> partes;</w:t>
      </w:r>
    </w:p>
    <w:p w14:paraId="2BF9828C">
      <w:pPr>
        <w:pStyle w:val="8"/>
        <w:numPr>
          <w:ilvl w:val="0"/>
          <w:numId w:val="5"/>
        </w:numPr>
        <w:tabs>
          <w:tab w:val="left" w:pos="2597"/>
        </w:tabs>
        <w:ind w:left="2411" w:right="685" w:firstLine="0"/>
        <w:rPr>
          <w:rFonts w:ascii="Arial MT" w:hAnsi="Arial MT"/>
        </w:rPr>
      </w:pPr>
      <w:r>
        <w:rPr>
          <w:rFonts w:ascii="Arial MT" w:hAnsi="Arial MT"/>
        </w:rPr>
        <w:t>-</w:t>
      </w:r>
      <w:r>
        <w:rPr>
          <w:rFonts w:ascii="Arial MT" w:hAnsi="Arial MT"/>
          <w:spacing w:val="-15"/>
        </w:rPr>
        <w:t xml:space="preserve"> </w:t>
      </w:r>
      <w:r>
        <w:rPr>
          <w:sz w:val="20"/>
        </w:rPr>
        <w:t>conclusão</w:t>
      </w:r>
      <w:r>
        <w:rPr>
          <w:spacing w:val="-10"/>
          <w:sz w:val="20"/>
        </w:rPr>
        <w:t xml:space="preserve"> </w:t>
      </w:r>
      <w:r>
        <w:rPr>
          <w:sz w:val="20"/>
        </w:rPr>
        <w:t>do</w:t>
      </w:r>
      <w:r>
        <w:rPr>
          <w:spacing w:val="-12"/>
          <w:sz w:val="20"/>
        </w:rPr>
        <w:t xml:space="preserve"> </w:t>
      </w:r>
      <w:r>
        <w:rPr>
          <w:sz w:val="20"/>
        </w:rPr>
        <w:t>Curso</w:t>
      </w:r>
      <w:r>
        <w:rPr>
          <w:spacing w:val="-11"/>
          <w:sz w:val="20"/>
        </w:rPr>
        <w:t xml:space="preserve"> </w:t>
      </w:r>
      <w:r>
        <w:rPr>
          <w:sz w:val="20"/>
        </w:rPr>
        <w:t>de</w:t>
      </w:r>
      <w:r>
        <w:rPr>
          <w:spacing w:val="-8"/>
          <w:sz w:val="20"/>
        </w:rPr>
        <w:t xml:space="preserve"> </w:t>
      </w:r>
      <w:r>
        <w:rPr>
          <w:sz w:val="20"/>
        </w:rPr>
        <w:t>Mestrado</w:t>
      </w:r>
      <w:r>
        <w:rPr>
          <w:spacing w:val="-6"/>
          <w:sz w:val="20"/>
        </w:rPr>
        <w:t xml:space="preserve"> </w:t>
      </w:r>
      <w:r>
        <w:rPr>
          <w:sz w:val="20"/>
        </w:rPr>
        <w:t>Profissional</w:t>
      </w:r>
      <w:r>
        <w:rPr>
          <w:spacing w:val="-13"/>
          <w:sz w:val="20"/>
        </w:rPr>
        <w:t xml:space="preserve"> </w:t>
      </w:r>
      <w:r>
        <w:rPr>
          <w:sz w:val="20"/>
        </w:rPr>
        <w:t>em</w:t>
      </w:r>
      <w:r>
        <w:rPr>
          <w:spacing w:val="-12"/>
          <w:sz w:val="20"/>
        </w:rPr>
        <w:t xml:space="preserve"> </w:t>
      </w:r>
      <w:r>
        <w:rPr>
          <w:sz w:val="20"/>
        </w:rPr>
        <w:t>Direito</w:t>
      </w:r>
      <w:r>
        <w:rPr>
          <w:spacing w:val="-6"/>
          <w:sz w:val="20"/>
        </w:rPr>
        <w:t xml:space="preserve"> </w:t>
      </w:r>
      <w:r>
        <w:rPr>
          <w:sz w:val="20"/>
        </w:rPr>
        <w:t>ou</w:t>
      </w:r>
      <w:r>
        <w:rPr>
          <w:spacing w:val="-8"/>
          <w:sz w:val="20"/>
        </w:rPr>
        <w:t xml:space="preserve"> </w:t>
      </w:r>
      <w:r>
        <w:rPr>
          <w:sz w:val="20"/>
        </w:rPr>
        <w:t>o</w:t>
      </w:r>
      <w:r>
        <w:rPr>
          <w:spacing w:val="-12"/>
          <w:sz w:val="20"/>
        </w:rPr>
        <w:t xml:space="preserve"> </w:t>
      </w:r>
      <w:r>
        <w:rPr>
          <w:sz w:val="20"/>
        </w:rPr>
        <w:t>desligamento</w:t>
      </w:r>
      <w:r>
        <w:rPr>
          <w:spacing w:val="-11"/>
          <w:sz w:val="20"/>
        </w:rPr>
        <w:t xml:space="preserve"> </w:t>
      </w:r>
      <w:r>
        <w:rPr>
          <w:sz w:val="20"/>
        </w:rPr>
        <w:t>discente do Programa;</w:t>
      </w:r>
    </w:p>
    <w:p w14:paraId="230BD4C0">
      <w:pPr>
        <w:pStyle w:val="8"/>
        <w:numPr>
          <w:ilvl w:val="0"/>
          <w:numId w:val="5"/>
        </w:numPr>
        <w:tabs>
          <w:tab w:val="left" w:pos="2660"/>
        </w:tabs>
        <w:spacing w:line="242" w:lineRule="auto"/>
        <w:ind w:left="140" w:right="498" w:firstLine="2271"/>
        <w:rPr>
          <w:rFonts w:ascii="Arial MT" w:hAnsi="Arial MT"/>
        </w:rPr>
      </w:pPr>
      <w:r>
        <w:rPr>
          <w:rFonts w:ascii="Arial MT" w:hAnsi="Arial MT"/>
        </w:rPr>
        <w:t>-</w:t>
      </w:r>
      <w:r>
        <w:rPr>
          <w:rFonts w:ascii="Arial MT" w:hAnsi="Arial MT"/>
          <w:spacing w:val="-16"/>
        </w:rPr>
        <w:t xml:space="preserve"> </w:t>
      </w:r>
      <w:r>
        <w:rPr>
          <w:sz w:val="20"/>
        </w:rPr>
        <w:t>abandono</w:t>
      </w:r>
      <w:r>
        <w:rPr>
          <w:spacing w:val="30"/>
          <w:sz w:val="20"/>
        </w:rPr>
        <w:t xml:space="preserve"> </w:t>
      </w:r>
      <w:r>
        <w:rPr>
          <w:sz w:val="20"/>
        </w:rPr>
        <w:t>das</w:t>
      </w:r>
      <w:r>
        <w:rPr>
          <w:spacing w:val="35"/>
          <w:sz w:val="20"/>
        </w:rPr>
        <w:t xml:space="preserve"> </w:t>
      </w:r>
      <w:r>
        <w:rPr>
          <w:sz w:val="20"/>
        </w:rPr>
        <w:t>atividades,</w:t>
      </w:r>
      <w:r>
        <w:rPr>
          <w:spacing w:val="40"/>
          <w:sz w:val="20"/>
        </w:rPr>
        <w:t xml:space="preserve"> </w:t>
      </w:r>
      <w:r>
        <w:rPr>
          <w:sz w:val="20"/>
        </w:rPr>
        <w:t>assim</w:t>
      </w:r>
      <w:r>
        <w:rPr>
          <w:spacing w:val="29"/>
          <w:sz w:val="20"/>
        </w:rPr>
        <w:t xml:space="preserve"> </w:t>
      </w:r>
      <w:r>
        <w:rPr>
          <w:sz w:val="20"/>
        </w:rPr>
        <w:t>considerado</w:t>
      </w:r>
      <w:r>
        <w:rPr>
          <w:spacing w:val="40"/>
          <w:sz w:val="20"/>
        </w:rPr>
        <w:t xml:space="preserve"> </w:t>
      </w:r>
      <w:r>
        <w:rPr>
          <w:sz w:val="20"/>
        </w:rPr>
        <w:t>o</w:t>
      </w:r>
      <w:r>
        <w:rPr>
          <w:spacing w:val="29"/>
          <w:sz w:val="20"/>
        </w:rPr>
        <w:t xml:space="preserve"> </w:t>
      </w:r>
      <w:r>
        <w:rPr>
          <w:sz w:val="20"/>
        </w:rPr>
        <w:t>não</w:t>
      </w:r>
      <w:r>
        <w:rPr>
          <w:spacing w:val="39"/>
          <w:sz w:val="20"/>
        </w:rPr>
        <w:t xml:space="preserve"> </w:t>
      </w:r>
      <w:r>
        <w:rPr>
          <w:sz w:val="20"/>
        </w:rPr>
        <w:t>comparecimento,</w:t>
      </w:r>
      <w:r>
        <w:rPr>
          <w:spacing w:val="38"/>
          <w:sz w:val="20"/>
        </w:rPr>
        <w:t xml:space="preserve"> </w:t>
      </w:r>
      <w:r>
        <w:rPr>
          <w:sz w:val="20"/>
        </w:rPr>
        <w:t>sem</w:t>
      </w:r>
      <w:r>
        <w:rPr>
          <w:spacing w:val="33"/>
          <w:sz w:val="20"/>
        </w:rPr>
        <w:t xml:space="preserve"> </w:t>
      </w:r>
      <w:r>
        <w:rPr>
          <w:sz w:val="20"/>
        </w:rPr>
        <w:t>motivo justificado, por mais de 20% do total</w:t>
      </w:r>
      <w:r>
        <w:rPr>
          <w:spacing w:val="-3"/>
          <w:sz w:val="20"/>
        </w:rPr>
        <w:t xml:space="preserve"> </w:t>
      </w:r>
      <w:r>
        <w:rPr>
          <w:sz w:val="20"/>
        </w:rPr>
        <w:t>de horas pactuada, consecutivas ou não;</w:t>
      </w:r>
    </w:p>
    <w:p w14:paraId="7DE8B396">
      <w:pPr>
        <w:pStyle w:val="8"/>
        <w:numPr>
          <w:ilvl w:val="0"/>
          <w:numId w:val="5"/>
        </w:numPr>
        <w:tabs>
          <w:tab w:val="left" w:pos="2674"/>
        </w:tabs>
        <w:spacing w:line="267" w:lineRule="exact"/>
        <w:ind w:left="2674" w:hanging="263"/>
        <w:rPr>
          <w:sz w:val="20"/>
        </w:rPr>
      </w:pPr>
      <w:r>
        <w:rPr>
          <w:sz w:val="20"/>
        </w:rPr>
        <w:t>-</w:t>
      </w:r>
      <w:r>
        <w:rPr>
          <w:spacing w:val="-8"/>
          <w:sz w:val="20"/>
        </w:rPr>
        <w:t xml:space="preserve"> </w:t>
      </w:r>
      <w:r>
        <w:rPr>
          <w:sz w:val="20"/>
        </w:rPr>
        <w:t>descumprimento</w:t>
      </w:r>
      <w:r>
        <w:rPr>
          <w:spacing w:val="-8"/>
          <w:sz w:val="20"/>
        </w:rPr>
        <w:t xml:space="preserve"> </w:t>
      </w:r>
      <w:r>
        <w:rPr>
          <w:sz w:val="20"/>
        </w:rPr>
        <w:t>do</w:t>
      </w:r>
      <w:r>
        <w:rPr>
          <w:spacing w:val="-8"/>
          <w:sz w:val="20"/>
        </w:rPr>
        <w:t xml:space="preserve"> </w:t>
      </w:r>
      <w:r>
        <w:rPr>
          <w:sz w:val="20"/>
        </w:rPr>
        <w:t>convencionado</w:t>
      </w:r>
      <w:r>
        <w:rPr>
          <w:spacing w:val="-8"/>
          <w:sz w:val="20"/>
        </w:rPr>
        <w:t xml:space="preserve"> </w:t>
      </w:r>
      <w:r>
        <w:rPr>
          <w:sz w:val="20"/>
        </w:rPr>
        <w:t>neste</w:t>
      </w:r>
      <w:r>
        <w:rPr>
          <w:spacing w:val="-8"/>
          <w:sz w:val="20"/>
        </w:rPr>
        <w:t xml:space="preserve"> </w:t>
      </w:r>
      <w:r>
        <w:rPr>
          <w:sz w:val="20"/>
        </w:rPr>
        <w:t>Termo</w:t>
      </w:r>
      <w:r>
        <w:rPr>
          <w:spacing w:val="-9"/>
          <w:sz w:val="20"/>
        </w:rPr>
        <w:t xml:space="preserve"> </w:t>
      </w:r>
      <w:r>
        <w:rPr>
          <w:sz w:val="20"/>
        </w:rPr>
        <w:t>de</w:t>
      </w:r>
      <w:r>
        <w:rPr>
          <w:spacing w:val="-4"/>
          <w:sz w:val="20"/>
        </w:rPr>
        <w:t xml:space="preserve"> </w:t>
      </w:r>
      <w:r>
        <w:rPr>
          <w:spacing w:val="-2"/>
          <w:sz w:val="20"/>
        </w:rPr>
        <w:t>Compromisso.</w:t>
      </w:r>
    </w:p>
    <w:p w14:paraId="38453889">
      <w:pPr>
        <w:spacing w:line="269" w:lineRule="exact"/>
        <w:ind w:left="140"/>
        <w:rPr>
          <w:b/>
          <w:sz w:val="20"/>
        </w:rPr>
      </w:pPr>
      <w:r>
        <w:rPr>
          <w:b/>
          <w:sz w:val="20"/>
        </w:rPr>
        <w:t>CLÁUSULA</w:t>
      </w:r>
      <w:r>
        <w:rPr>
          <w:b/>
          <w:spacing w:val="-11"/>
          <w:sz w:val="20"/>
        </w:rPr>
        <w:t xml:space="preserve"> </w:t>
      </w:r>
      <w:r>
        <w:rPr>
          <w:b/>
          <w:sz w:val="20"/>
        </w:rPr>
        <w:t>OITAVA</w:t>
      </w:r>
      <w:r>
        <w:rPr>
          <w:b/>
          <w:spacing w:val="-8"/>
          <w:sz w:val="20"/>
        </w:rPr>
        <w:t xml:space="preserve"> </w:t>
      </w:r>
      <w:r>
        <w:rPr>
          <w:b/>
          <w:sz w:val="20"/>
        </w:rPr>
        <w:t>–</w:t>
      </w:r>
      <w:r>
        <w:rPr>
          <w:b/>
          <w:spacing w:val="-8"/>
          <w:sz w:val="20"/>
        </w:rPr>
        <w:t xml:space="preserve"> </w:t>
      </w:r>
      <w:r>
        <w:rPr>
          <w:b/>
          <w:sz w:val="20"/>
        </w:rPr>
        <w:t>DO</w:t>
      </w:r>
      <w:r>
        <w:rPr>
          <w:b/>
          <w:spacing w:val="-8"/>
          <w:sz w:val="20"/>
        </w:rPr>
        <w:t xml:space="preserve"> </w:t>
      </w:r>
      <w:r>
        <w:rPr>
          <w:b/>
          <w:spacing w:val="-4"/>
          <w:sz w:val="20"/>
        </w:rPr>
        <w:t>FORO</w:t>
      </w:r>
    </w:p>
    <w:p w14:paraId="07B86562">
      <w:pPr>
        <w:spacing w:before="58"/>
        <w:ind w:left="140" w:right="418" w:firstLine="2271"/>
        <w:rPr>
          <w:sz w:val="20"/>
        </w:rPr>
      </w:pPr>
      <w:r>
        <w:rPr>
          <w:sz w:val="20"/>
        </w:rPr>
        <w:t>As</w:t>
      </w:r>
      <w:r>
        <w:rPr>
          <w:spacing w:val="-8"/>
          <w:sz w:val="20"/>
        </w:rPr>
        <w:t xml:space="preserve"> </w:t>
      </w:r>
      <w:r>
        <w:rPr>
          <w:sz w:val="20"/>
        </w:rPr>
        <w:t>partes</w:t>
      </w:r>
      <w:r>
        <w:rPr>
          <w:spacing w:val="-4"/>
          <w:sz w:val="20"/>
        </w:rPr>
        <w:t xml:space="preserve"> </w:t>
      </w:r>
      <w:r>
        <w:rPr>
          <w:sz w:val="20"/>
        </w:rPr>
        <w:t>elegem</w:t>
      </w:r>
      <w:r>
        <w:rPr>
          <w:spacing w:val="-4"/>
          <w:sz w:val="20"/>
        </w:rPr>
        <w:t xml:space="preserve"> </w:t>
      </w:r>
      <w:r>
        <w:rPr>
          <w:sz w:val="20"/>
        </w:rPr>
        <w:t>o</w:t>
      </w:r>
      <w:r>
        <w:rPr>
          <w:spacing w:val="-9"/>
          <w:sz w:val="20"/>
        </w:rPr>
        <w:t xml:space="preserve"> </w:t>
      </w:r>
      <w:r>
        <w:rPr>
          <w:sz w:val="20"/>
        </w:rPr>
        <w:t>foro</w:t>
      </w:r>
      <w:r>
        <w:rPr>
          <w:spacing w:val="-8"/>
          <w:sz w:val="20"/>
        </w:rPr>
        <w:t xml:space="preserve"> </w:t>
      </w:r>
      <w:r>
        <w:rPr>
          <w:sz w:val="20"/>
        </w:rPr>
        <w:t>da</w:t>
      </w:r>
      <w:r>
        <w:rPr>
          <w:spacing w:val="-4"/>
          <w:sz w:val="20"/>
        </w:rPr>
        <w:t xml:space="preserve"> </w:t>
      </w:r>
      <w:r>
        <w:rPr>
          <w:sz w:val="20"/>
        </w:rPr>
        <w:t>Comarca</w:t>
      </w:r>
      <w:r>
        <w:rPr>
          <w:spacing w:val="-8"/>
          <w:sz w:val="20"/>
        </w:rPr>
        <w:t xml:space="preserve"> </w:t>
      </w:r>
      <w:r>
        <w:rPr>
          <w:sz w:val="20"/>
        </w:rPr>
        <w:t>de</w:t>
      </w:r>
      <w:r>
        <w:rPr>
          <w:spacing w:val="-10"/>
          <w:sz w:val="20"/>
        </w:rPr>
        <w:t xml:space="preserve"> </w:t>
      </w:r>
      <w:r>
        <w:rPr>
          <w:sz w:val="20"/>
        </w:rPr>
        <w:t>Ponta</w:t>
      </w:r>
      <w:r>
        <w:rPr>
          <w:spacing w:val="-9"/>
          <w:sz w:val="20"/>
        </w:rPr>
        <w:t xml:space="preserve"> </w:t>
      </w:r>
      <w:r>
        <w:rPr>
          <w:sz w:val="20"/>
        </w:rPr>
        <w:t>Grossa,</w:t>
      </w:r>
      <w:r>
        <w:rPr>
          <w:spacing w:val="-2"/>
          <w:sz w:val="20"/>
        </w:rPr>
        <w:t xml:space="preserve"> </w:t>
      </w:r>
      <w:r>
        <w:rPr>
          <w:sz w:val="20"/>
        </w:rPr>
        <w:t>renunciando</w:t>
      </w:r>
      <w:r>
        <w:rPr>
          <w:spacing w:val="-3"/>
          <w:sz w:val="20"/>
        </w:rPr>
        <w:t xml:space="preserve"> </w:t>
      </w:r>
      <w:r>
        <w:rPr>
          <w:sz w:val="20"/>
        </w:rPr>
        <w:t>a</w:t>
      </w:r>
      <w:r>
        <w:rPr>
          <w:spacing w:val="-9"/>
          <w:sz w:val="20"/>
        </w:rPr>
        <w:t xml:space="preserve"> </w:t>
      </w:r>
      <w:r>
        <w:rPr>
          <w:sz w:val="20"/>
        </w:rPr>
        <w:t>qualquer</w:t>
      </w:r>
      <w:r>
        <w:rPr>
          <w:spacing w:val="-7"/>
          <w:sz w:val="20"/>
        </w:rPr>
        <w:t xml:space="preserve"> </w:t>
      </w:r>
      <w:r>
        <w:rPr>
          <w:sz w:val="20"/>
        </w:rPr>
        <w:t>outro,</w:t>
      </w:r>
      <w:r>
        <w:rPr>
          <w:spacing w:val="-6"/>
          <w:sz w:val="20"/>
        </w:rPr>
        <w:t xml:space="preserve"> </w:t>
      </w:r>
      <w:r>
        <w:rPr>
          <w:sz w:val="20"/>
        </w:rPr>
        <w:t>por mais privilegiado que seja, para dirimir toda e qualquer dúvida que seja proveniente deste instrumento</w:t>
      </w:r>
    </w:p>
    <w:p w14:paraId="3AA45982">
      <w:pPr>
        <w:spacing w:before="61"/>
        <w:ind w:left="140" w:firstLine="2271"/>
        <w:rPr>
          <w:sz w:val="20"/>
        </w:rPr>
      </w:pPr>
      <w:r>
        <w:rPr>
          <w:sz w:val="20"/>
        </w:rPr>
        <w:t>E,</w:t>
      </w:r>
      <w:r>
        <w:rPr>
          <w:spacing w:val="-1"/>
          <w:sz w:val="20"/>
        </w:rPr>
        <w:t xml:space="preserve"> </w:t>
      </w:r>
      <w:r>
        <w:rPr>
          <w:sz w:val="20"/>
        </w:rPr>
        <w:t>por</w:t>
      </w:r>
      <w:r>
        <w:rPr>
          <w:spacing w:val="-1"/>
          <w:sz w:val="20"/>
        </w:rPr>
        <w:t xml:space="preserve"> </w:t>
      </w:r>
      <w:r>
        <w:rPr>
          <w:sz w:val="20"/>
        </w:rPr>
        <w:t>estarem</w:t>
      </w:r>
      <w:r>
        <w:rPr>
          <w:spacing w:val="-4"/>
          <w:sz w:val="20"/>
        </w:rPr>
        <w:t xml:space="preserve"> </w:t>
      </w:r>
      <w:r>
        <w:rPr>
          <w:sz w:val="20"/>
        </w:rPr>
        <w:t>justas e</w:t>
      </w:r>
      <w:r>
        <w:rPr>
          <w:spacing w:val="-9"/>
          <w:sz w:val="20"/>
        </w:rPr>
        <w:t xml:space="preserve"> </w:t>
      </w:r>
      <w:r>
        <w:rPr>
          <w:sz w:val="20"/>
        </w:rPr>
        <w:t>contratadas,</w:t>
      </w:r>
      <w:r>
        <w:rPr>
          <w:spacing w:val="-1"/>
          <w:sz w:val="20"/>
        </w:rPr>
        <w:t xml:space="preserve"> </w:t>
      </w:r>
      <w:r>
        <w:rPr>
          <w:sz w:val="20"/>
        </w:rPr>
        <w:t>firmam</w:t>
      </w:r>
      <w:r>
        <w:rPr>
          <w:spacing w:val="-4"/>
          <w:sz w:val="20"/>
        </w:rPr>
        <w:t xml:space="preserve"> </w:t>
      </w:r>
      <w:r>
        <w:rPr>
          <w:sz w:val="20"/>
        </w:rPr>
        <w:t>o presente</w:t>
      </w:r>
      <w:r>
        <w:rPr>
          <w:spacing w:val="-9"/>
          <w:sz w:val="20"/>
        </w:rPr>
        <w:t xml:space="preserve"> </w:t>
      </w:r>
      <w:r>
        <w:rPr>
          <w:sz w:val="20"/>
        </w:rPr>
        <w:t>Termo</w:t>
      </w:r>
      <w:r>
        <w:rPr>
          <w:spacing w:val="-3"/>
          <w:sz w:val="20"/>
        </w:rPr>
        <w:t xml:space="preserve"> </w:t>
      </w:r>
      <w:r>
        <w:rPr>
          <w:sz w:val="20"/>
        </w:rPr>
        <w:t>de</w:t>
      </w:r>
      <w:r>
        <w:rPr>
          <w:spacing w:val="-4"/>
          <w:sz w:val="20"/>
        </w:rPr>
        <w:t xml:space="preserve"> </w:t>
      </w:r>
      <w:r>
        <w:rPr>
          <w:sz w:val="20"/>
        </w:rPr>
        <w:t>Compromisso</w:t>
      </w:r>
      <w:r>
        <w:rPr>
          <w:spacing w:val="-3"/>
          <w:sz w:val="20"/>
        </w:rPr>
        <w:t xml:space="preserve"> </w:t>
      </w:r>
      <w:r>
        <w:rPr>
          <w:sz w:val="20"/>
        </w:rPr>
        <w:t>para</w:t>
      </w:r>
      <w:r>
        <w:rPr>
          <w:spacing w:val="-8"/>
          <w:sz w:val="20"/>
        </w:rPr>
        <w:t xml:space="preserve"> </w:t>
      </w:r>
      <w:r>
        <w:rPr>
          <w:sz w:val="20"/>
        </w:rPr>
        <w:t>que produza seus legais e jurídicos efeitos.</w:t>
      </w:r>
    </w:p>
    <w:p w14:paraId="75C608B6">
      <w:pPr>
        <w:pStyle w:val="6"/>
        <w:spacing w:before="117"/>
        <w:rPr>
          <w:sz w:val="20"/>
        </w:rPr>
      </w:pPr>
    </w:p>
    <w:p w14:paraId="6E0A2A51">
      <w:pPr>
        <w:ind w:right="9"/>
        <w:jc w:val="center"/>
        <w:rPr>
          <w:sz w:val="20"/>
        </w:rPr>
      </w:pPr>
      <w:r>
        <w:rPr>
          <w:sz w:val="20"/>
        </w:rPr>
        <w:t>Ponta</w:t>
      </w:r>
      <w:r>
        <w:rPr>
          <w:spacing w:val="-10"/>
          <w:sz w:val="20"/>
        </w:rPr>
        <w:t xml:space="preserve"> </w:t>
      </w:r>
      <w:r>
        <w:rPr>
          <w:sz w:val="20"/>
        </w:rPr>
        <w:t>Grossa,</w:t>
      </w:r>
      <w:r>
        <w:rPr>
          <w:spacing w:val="-5"/>
          <w:sz w:val="20"/>
        </w:rPr>
        <w:t xml:space="preserve"> </w:t>
      </w:r>
      <w:r>
        <w:rPr>
          <w:spacing w:val="-4"/>
          <w:sz w:val="20"/>
        </w:rPr>
        <w:t>data.</w:t>
      </w:r>
    </w:p>
    <w:p w14:paraId="3A35CFFB">
      <w:pPr>
        <w:pStyle w:val="6"/>
        <w:rPr>
          <w:sz w:val="20"/>
        </w:rPr>
      </w:pPr>
    </w:p>
    <w:p w14:paraId="7087A1DC">
      <w:pPr>
        <w:pStyle w:val="6"/>
        <w:spacing w:before="247"/>
        <w:rPr>
          <w:sz w:val="20"/>
        </w:rPr>
      </w:pPr>
    </w:p>
    <w:tbl>
      <w:tblPr>
        <w:tblStyle w:val="4"/>
        <w:tblW w:w="0" w:type="auto"/>
        <w:tblInd w:w="1288" w:type="dxa"/>
        <w:tblLayout w:type="fixed"/>
        <w:tblCellMar>
          <w:top w:w="0" w:type="dxa"/>
          <w:left w:w="0" w:type="dxa"/>
          <w:bottom w:w="0" w:type="dxa"/>
          <w:right w:w="0" w:type="dxa"/>
        </w:tblCellMar>
      </w:tblPr>
      <w:tblGrid>
        <w:gridCol w:w="3914"/>
        <w:gridCol w:w="4672"/>
      </w:tblGrid>
      <w:tr w14:paraId="674470D7">
        <w:tblPrEx>
          <w:tblCellMar>
            <w:top w:w="0" w:type="dxa"/>
            <w:left w:w="0" w:type="dxa"/>
            <w:bottom w:w="0" w:type="dxa"/>
            <w:right w:w="0" w:type="dxa"/>
          </w:tblCellMar>
        </w:tblPrEx>
        <w:trPr>
          <w:trHeight w:val="923" w:hRule="atLeast"/>
        </w:trPr>
        <w:tc>
          <w:tcPr>
            <w:tcW w:w="3914" w:type="dxa"/>
          </w:tcPr>
          <w:p w14:paraId="7F604ADC">
            <w:pPr>
              <w:pStyle w:val="9"/>
              <w:spacing w:line="207" w:lineRule="exact"/>
              <w:ind w:left="78"/>
              <w:rPr>
                <w:sz w:val="20"/>
              </w:rPr>
            </w:pPr>
            <w:r>
              <w:rPr>
                <w:sz w:val="20"/>
              </w:rPr>
              <w:t>Coordenador</w:t>
            </w:r>
            <w:r>
              <w:rPr>
                <w:spacing w:val="-12"/>
                <w:sz w:val="20"/>
              </w:rPr>
              <w:t xml:space="preserve"> </w:t>
            </w:r>
            <w:r>
              <w:rPr>
                <w:sz w:val="20"/>
              </w:rPr>
              <w:t>do</w:t>
            </w:r>
            <w:r>
              <w:rPr>
                <w:spacing w:val="-5"/>
                <w:sz w:val="20"/>
              </w:rPr>
              <w:t xml:space="preserve"> </w:t>
            </w:r>
            <w:r>
              <w:rPr>
                <w:sz w:val="20"/>
              </w:rPr>
              <w:t>Programa</w:t>
            </w:r>
            <w:r>
              <w:rPr>
                <w:spacing w:val="-9"/>
                <w:sz w:val="20"/>
              </w:rPr>
              <w:t xml:space="preserve"> </w:t>
            </w:r>
            <w:r>
              <w:rPr>
                <w:spacing w:val="-5"/>
                <w:sz w:val="20"/>
              </w:rPr>
              <w:t>de</w:t>
            </w:r>
          </w:p>
          <w:p w14:paraId="6BABEB98">
            <w:pPr>
              <w:pStyle w:val="9"/>
              <w:spacing w:before="57"/>
              <w:ind w:left="50"/>
              <w:rPr>
                <w:sz w:val="20"/>
              </w:rPr>
            </w:pPr>
            <w:r>
              <w:rPr>
                <w:sz w:val="20"/>
              </w:rPr>
              <w:t>Mestrado</w:t>
            </w:r>
            <w:r>
              <w:rPr>
                <w:spacing w:val="-5"/>
                <w:sz w:val="20"/>
              </w:rPr>
              <w:t xml:space="preserve"> </w:t>
            </w:r>
            <w:r>
              <w:rPr>
                <w:sz w:val="20"/>
              </w:rPr>
              <w:t>em</w:t>
            </w:r>
            <w:r>
              <w:rPr>
                <w:spacing w:val="-6"/>
                <w:sz w:val="20"/>
              </w:rPr>
              <w:t xml:space="preserve"> </w:t>
            </w:r>
            <w:r>
              <w:rPr>
                <w:sz w:val="20"/>
              </w:rPr>
              <w:t>Direito</w:t>
            </w:r>
            <w:r>
              <w:rPr>
                <w:spacing w:val="-5"/>
                <w:sz w:val="20"/>
              </w:rPr>
              <w:t xml:space="preserve"> </w:t>
            </w:r>
            <w:r>
              <w:rPr>
                <w:sz w:val="20"/>
              </w:rPr>
              <w:t>da</w:t>
            </w:r>
            <w:r>
              <w:rPr>
                <w:spacing w:val="-9"/>
                <w:sz w:val="20"/>
              </w:rPr>
              <w:t xml:space="preserve"> </w:t>
            </w:r>
            <w:r>
              <w:rPr>
                <w:spacing w:val="-4"/>
                <w:sz w:val="20"/>
              </w:rPr>
              <w:t>UEPG</w:t>
            </w:r>
          </w:p>
        </w:tc>
        <w:tc>
          <w:tcPr>
            <w:tcW w:w="4672" w:type="dxa"/>
          </w:tcPr>
          <w:p w14:paraId="1C47C413">
            <w:pPr>
              <w:pStyle w:val="9"/>
              <w:spacing w:line="207" w:lineRule="exact"/>
              <w:ind w:left="1101" w:right="3"/>
              <w:jc w:val="center"/>
              <w:rPr>
                <w:sz w:val="20"/>
              </w:rPr>
            </w:pPr>
            <w:r>
              <w:rPr>
                <w:sz w:val="20"/>
              </w:rPr>
              <w:t>Representante</w:t>
            </w:r>
            <w:r>
              <w:rPr>
                <w:spacing w:val="-9"/>
                <w:sz w:val="20"/>
              </w:rPr>
              <w:t xml:space="preserve"> </w:t>
            </w:r>
            <w:r>
              <w:rPr>
                <w:sz w:val="20"/>
              </w:rPr>
              <w:t>da</w:t>
            </w:r>
            <w:r>
              <w:rPr>
                <w:spacing w:val="-8"/>
                <w:sz w:val="20"/>
              </w:rPr>
              <w:t xml:space="preserve"> </w:t>
            </w:r>
            <w:r>
              <w:rPr>
                <w:sz w:val="20"/>
              </w:rPr>
              <w:t>Unidade</w:t>
            </w:r>
            <w:r>
              <w:rPr>
                <w:spacing w:val="-8"/>
                <w:sz w:val="20"/>
              </w:rPr>
              <w:t xml:space="preserve"> </w:t>
            </w:r>
            <w:r>
              <w:rPr>
                <w:spacing w:val="-2"/>
                <w:sz w:val="20"/>
              </w:rPr>
              <w:t>Supervisora</w:t>
            </w:r>
          </w:p>
        </w:tc>
      </w:tr>
      <w:tr w14:paraId="2E791D40">
        <w:tblPrEx>
          <w:tblCellMar>
            <w:top w:w="0" w:type="dxa"/>
            <w:left w:w="0" w:type="dxa"/>
            <w:bottom w:w="0" w:type="dxa"/>
            <w:right w:w="0" w:type="dxa"/>
          </w:tblCellMar>
        </w:tblPrEx>
        <w:trPr>
          <w:trHeight w:val="596" w:hRule="atLeast"/>
        </w:trPr>
        <w:tc>
          <w:tcPr>
            <w:tcW w:w="3914" w:type="dxa"/>
          </w:tcPr>
          <w:p w14:paraId="589CBF6B">
            <w:pPr>
              <w:pStyle w:val="9"/>
              <w:spacing w:before="59"/>
              <w:ind w:left="0"/>
              <w:rPr>
                <w:sz w:val="20"/>
              </w:rPr>
            </w:pPr>
          </w:p>
          <w:p w14:paraId="65799C50">
            <w:pPr>
              <w:pStyle w:val="9"/>
              <w:spacing w:line="247" w:lineRule="exact"/>
              <w:ind w:left="1029"/>
              <w:rPr>
                <w:sz w:val="20"/>
              </w:rPr>
            </w:pPr>
            <w:r>
              <w:rPr>
                <w:spacing w:val="-2"/>
                <w:sz w:val="20"/>
              </w:rPr>
              <w:t>Discente</w:t>
            </w:r>
          </w:p>
        </w:tc>
        <w:tc>
          <w:tcPr>
            <w:tcW w:w="4672" w:type="dxa"/>
          </w:tcPr>
          <w:p w14:paraId="6FC47E3F">
            <w:pPr>
              <w:pStyle w:val="9"/>
              <w:spacing w:before="59"/>
              <w:ind w:left="0"/>
              <w:rPr>
                <w:sz w:val="20"/>
              </w:rPr>
            </w:pPr>
          </w:p>
          <w:p w14:paraId="0C273E65">
            <w:pPr>
              <w:pStyle w:val="9"/>
              <w:spacing w:line="247" w:lineRule="exact"/>
              <w:ind w:left="1101"/>
              <w:jc w:val="center"/>
              <w:rPr>
                <w:sz w:val="20"/>
              </w:rPr>
            </w:pPr>
            <w:r>
              <w:rPr>
                <w:sz w:val="20"/>
              </w:rPr>
              <w:t>Professor(a)</w:t>
            </w:r>
            <w:r>
              <w:rPr>
                <w:spacing w:val="-11"/>
                <w:sz w:val="20"/>
              </w:rPr>
              <w:t xml:space="preserve"> </w:t>
            </w:r>
            <w:r>
              <w:rPr>
                <w:spacing w:val="-2"/>
                <w:sz w:val="20"/>
              </w:rPr>
              <w:t>Orientador(a)</w:t>
            </w:r>
          </w:p>
        </w:tc>
      </w:tr>
    </w:tbl>
    <w:p w14:paraId="48049BED">
      <w:pPr>
        <w:pStyle w:val="9"/>
        <w:spacing w:line="247" w:lineRule="exact"/>
        <w:jc w:val="center"/>
        <w:rPr>
          <w:sz w:val="20"/>
        </w:rPr>
        <w:sectPr>
          <w:pgSz w:w="11920" w:h="16850"/>
          <w:pgMar w:top="1500" w:right="566" w:bottom="280" w:left="566" w:header="671" w:footer="0" w:gutter="0"/>
          <w:cols w:space="720" w:num="1"/>
        </w:sectPr>
      </w:pPr>
    </w:p>
    <w:p w14:paraId="2D58C242">
      <w:pPr>
        <w:spacing w:before="3"/>
        <w:ind w:left="2464" w:right="1861" w:hanging="250"/>
        <w:rPr>
          <w:b/>
        </w:rPr>
      </w:pPr>
      <w:r>
        <w:rPr>
          <w:b/>
        </w:rPr>
        <w:t>ROTEIRO</w:t>
      </w:r>
      <w:r>
        <w:rPr>
          <w:b/>
          <w:spacing w:val="-9"/>
        </w:rPr>
        <w:t xml:space="preserve"> </w:t>
      </w:r>
      <w:r>
        <w:rPr>
          <w:b/>
        </w:rPr>
        <w:t>DE</w:t>
      </w:r>
      <w:r>
        <w:rPr>
          <w:b/>
          <w:spacing w:val="-7"/>
        </w:rPr>
        <w:t xml:space="preserve"> </w:t>
      </w:r>
      <w:r>
        <w:rPr>
          <w:b/>
        </w:rPr>
        <w:t>ELABORAÇÃO</w:t>
      </w:r>
      <w:r>
        <w:rPr>
          <w:b/>
          <w:spacing w:val="-5"/>
        </w:rPr>
        <w:t xml:space="preserve"> </w:t>
      </w:r>
      <w:r>
        <w:rPr>
          <w:b/>
        </w:rPr>
        <w:t>DO</w:t>
      </w:r>
      <w:r>
        <w:rPr>
          <w:b/>
          <w:spacing w:val="-9"/>
        </w:rPr>
        <w:t xml:space="preserve"> </w:t>
      </w:r>
      <w:r>
        <w:rPr>
          <w:b/>
        </w:rPr>
        <w:t>RELATÓRIO</w:t>
      </w:r>
      <w:r>
        <w:rPr>
          <w:b/>
          <w:spacing w:val="-9"/>
        </w:rPr>
        <w:t xml:space="preserve"> </w:t>
      </w:r>
      <w:r>
        <w:rPr>
          <w:b/>
        </w:rPr>
        <w:t>FINAL</w:t>
      </w:r>
      <w:r>
        <w:rPr>
          <w:b/>
          <w:spacing w:val="-2"/>
        </w:rPr>
        <w:t xml:space="preserve"> </w:t>
      </w:r>
      <w:r>
        <w:rPr>
          <w:b/>
        </w:rPr>
        <w:t>DO ESTÁGIO DE IMERSÃO PRÁTICO-INSTITUCIONAL</w:t>
      </w:r>
    </w:p>
    <w:p w14:paraId="7FE7A5CC">
      <w:pPr>
        <w:spacing w:before="295"/>
        <w:ind w:left="1196"/>
        <w:rPr>
          <w:b/>
        </w:rPr>
      </w:pPr>
      <w:r>
        <w:rPr>
          <w:b/>
        </w:rPr>
        <w:t>RELATÓRIO</w:t>
      </w:r>
      <w:r>
        <w:rPr>
          <w:b/>
          <w:spacing w:val="-16"/>
        </w:rPr>
        <w:t xml:space="preserve"> </w:t>
      </w:r>
      <w:r>
        <w:rPr>
          <w:b/>
        </w:rPr>
        <w:t>FINAL</w:t>
      </w:r>
      <w:r>
        <w:rPr>
          <w:b/>
          <w:spacing w:val="-11"/>
        </w:rPr>
        <w:t xml:space="preserve"> </w:t>
      </w:r>
      <w:r>
        <w:rPr>
          <w:b/>
        </w:rPr>
        <w:t>DO</w:t>
      </w:r>
      <w:r>
        <w:rPr>
          <w:b/>
          <w:spacing w:val="-13"/>
        </w:rPr>
        <w:t xml:space="preserve"> </w:t>
      </w:r>
      <w:r>
        <w:rPr>
          <w:b/>
        </w:rPr>
        <w:t>ESTÁGIO</w:t>
      </w:r>
      <w:r>
        <w:rPr>
          <w:b/>
          <w:spacing w:val="-8"/>
        </w:rPr>
        <w:t xml:space="preserve"> </w:t>
      </w:r>
      <w:r>
        <w:rPr>
          <w:b/>
        </w:rPr>
        <w:t>DE</w:t>
      </w:r>
      <w:r>
        <w:rPr>
          <w:b/>
          <w:spacing w:val="-13"/>
        </w:rPr>
        <w:t xml:space="preserve"> </w:t>
      </w:r>
      <w:r>
        <w:rPr>
          <w:b/>
        </w:rPr>
        <w:t>IMERSÃO</w:t>
      </w:r>
      <w:r>
        <w:rPr>
          <w:b/>
          <w:spacing w:val="-8"/>
        </w:rPr>
        <w:t xml:space="preserve"> </w:t>
      </w:r>
      <w:r>
        <w:rPr>
          <w:b/>
        </w:rPr>
        <w:t>PRÁTICO-</w:t>
      </w:r>
      <w:r>
        <w:rPr>
          <w:b/>
          <w:spacing w:val="-2"/>
        </w:rPr>
        <w:t>INSTITUCIONAL</w:t>
      </w:r>
    </w:p>
    <w:p w14:paraId="0022803E">
      <w:pPr>
        <w:pStyle w:val="8"/>
        <w:numPr>
          <w:ilvl w:val="0"/>
          <w:numId w:val="6"/>
        </w:numPr>
        <w:tabs>
          <w:tab w:val="left" w:pos="307"/>
        </w:tabs>
        <w:spacing w:before="113"/>
        <w:ind w:left="307" w:hanging="167"/>
        <w:rPr>
          <w:b/>
          <w:sz w:val="20"/>
        </w:rPr>
      </w:pPr>
      <w:r>
        <w:rPr>
          <w:b/>
          <w:spacing w:val="-2"/>
          <w:sz w:val="20"/>
        </w:rPr>
        <w:t>INTRODUÇÃO</w:t>
      </w:r>
    </w:p>
    <w:p w14:paraId="7AA470DC">
      <w:pPr>
        <w:pStyle w:val="8"/>
        <w:numPr>
          <w:ilvl w:val="1"/>
          <w:numId w:val="6"/>
        </w:numPr>
        <w:tabs>
          <w:tab w:val="left" w:pos="503"/>
        </w:tabs>
        <w:spacing w:before="4"/>
        <w:ind w:left="503" w:hanging="363"/>
        <w:rPr>
          <w:sz w:val="20"/>
        </w:rPr>
      </w:pPr>
      <w:r>
        <w:rPr>
          <w:sz w:val="20"/>
        </w:rPr>
        <w:t>DADOS</w:t>
      </w:r>
      <w:r>
        <w:rPr>
          <w:spacing w:val="-13"/>
          <w:sz w:val="20"/>
        </w:rPr>
        <w:t xml:space="preserve"> </w:t>
      </w:r>
      <w:r>
        <w:rPr>
          <w:sz w:val="20"/>
        </w:rPr>
        <w:t>DE</w:t>
      </w:r>
      <w:r>
        <w:rPr>
          <w:spacing w:val="-9"/>
          <w:sz w:val="20"/>
        </w:rPr>
        <w:t xml:space="preserve"> </w:t>
      </w:r>
      <w:r>
        <w:rPr>
          <w:sz w:val="20"/>
        </w:rPr>
        <w:t>IDENTIFICAÇÃO</w:t>
      </w:r>
      <w:r>
        <w:rPr>
          <w:spacing w:val="-12"/>
          <w:sz w:val="20"/>
        </w:rPr>
        <w:t xml:space="preserve"> </w:t>
      </w:r>
      <w:r>
        <w:rPr>
          <w:sz w:val="20"/>
        </w:rPr>
        <w:t>DO</w:t>
      </w:r>
      <w:r>
        <w:rPr>
          <w:spacing w:val="-12"/>
          <w:sz w:val="20"/>
        </w:rPr>
        <w:t xml:space="preserve"> </w:t>
      </w:r>
      <w:r>
        <w:rPr>
          <w:spacing w:val="-2"/>
          <w:sz w:val="20"/>
        </w:rPr>
        <w:t>DISCENTE</w:t>
      </w:r>
    </w:p>
    <w:p w14:paraId="7E8DF57A">
      <w:pPr>
        <w:pStyle w:val="8"/>
        <w:numPr>
          <w:ilvl w:val="2"/>
          <w:numId w:val="6"/>
        </w:numPr>
        <w:tabs>
          <w:tab w:val="left" w:pos="864"/>
        </w:tabs>
        <w:spacing w:before="3" w:line="270" w:lineRule="exact"/>
        <w:ind w:hanging="724"/>
        <w:rPr>
          <w:sz w:val="20"/>
        </w:rPr>
      </w:pPr>
      <w:r>
        <w:rPr>
          <w:sz w:val="20"/>
        </w:rPr>
        <w:t>Nome</w:t>
      </w:r>
      <w:r>
        <w:rPr>
          <w:spacing w:val="-8"/>
          <w:sz w:val="20"/>
        </w:rPr>
        <w:t xml:space="preserve"> </w:t>
      </w:r>
      <w:r>
        <w:rPr>
          <w:spacing w:val="-2"/>
          <w:sz w:val="20"/>
        </w:rPr>
        <w:t>completo</w:t>
      </w:r>
    </w:p>
    <w:p w14:paraId="4011DF73">
      <w:pPr>
        <w:pStyle w:val="8"/>
        <w:numPr>
          <w:ilvl w:val="2"/>
          <w:numId w:val="6"/>
        </w:numPr>
        <w:tabs>
          <w:tab w:val="left" w:pos="864"/>
        </w:tabs>
        <w:spacing w:line="270" w:lineRule="exact"/>
        <w:ind w:hanging="724"/>
        <w:rPr>
          <w:sz w:val="20"/>
        </w:rPr>
      </w:pPr>
      <w:r>
        <w:rPr>
          <w:sz w:val="20"/>
        </w:rPr>
        <w:t>Número</w:t>
      </w:r>
      <w:r>
        <w:rPr>
          <w:spacing w:val="-11"/>
          <w:sz w:val="20"/>
        </w:rPr>
        <w:t xml:space="preserve"> </w:t>
      </w:r>
      <w:r>
        <w:rPr>
          <w:sz w:val="20"/>
        </w:rPr>
        <w:t>do</w:t>
      </w:r>
      <w:r>
        <w:rPr>
          <w:spacing w:val="-11"/>
          <w:sz w:val="20"/>
        </w:rPr>
        <w:t xml:space="preserve"> </w:t>
      </w:r>
      <w:r>
        <w:rPr>
          <w:sz w:val="20"/>
        </w:rPr>
        <w:t>registro</w:t>
      </w:r>
      <w:r>
        <w:rPr>
          <w:spacing w:val="-10"/>
          <w:sz w:val="20"/>
        </w:rPr>
        <w:t xml:space="preserve"> </w:t>
      </w:r>
      <w:r>
        <w:rPr>
          <w:spacing w:val="-2"/>
          <w:sz w:val="20"/>
        </w:rPr>
        <w:t>acadêmico</w:t>
      </w:r>
    </w:p>
    <w:p w14:paraId="7CCFA3A4">
      <w:pPr>
        <w:pStyle w:val="8"/>
        <w:numPr>
          <w:ilvl w:val="2"/>
          <w:numId w:val="6"/>
        </w:numPr>
        <w:tabs>
          <w:tab w:val="left" w:pos="864"/>
        </w:tabs>
        <w:spacing w:before="4" w:line="269" w:lineRule="exact"/>
        <w:ind w:hanging="724"/>
        <w:rPr>
          <w:sz w:val="20"/>
        </w:rPr>
      </w:pPr>
      <w:r>
        <w:rPr>
          <w:spacing w:val="-2"/>
          <w:sz w:val="20"/>
        </w:rPr>
        <w:t>Endereço</w:t>
      </w:r>
      <w:r>
        <w:rPr>
          <w:spacing w:val="1"/>
          <w:sz w:val="20"/>
        </w:rPr>
        <w:t xml:space="preserve"> </w:t>
      </w:r>
      <w:r>
        <w:rPr>
          <w:spacing w:val="-2"/>
          <w:sz w:val="20"/>
        </w:rPr>
        <w:t>completo</w:t>
      </w:r>
    </w:p>
    <w:p w14:paraId="6FE629C7">
      <w:pPr>
        <w:pStyle w:val="8"/>
        <w:numPr>
          <w:ilvl w:val="2"/>
          <w:numId w:val="6"/>
        </w:numPr>
        <w:tabs>
          <w:tab w:val="left" w:pos="864"/>
        </w:tabs>
        <w:spacing w:line="269" w:lineRule="exact"/>
        <w:ind w:hanging="724"/>
        <w:rPr>
          <w:sz w:val="20"/>
        </w:rPr>
      </w:pPr>
      <w:r>
        <w:rPr>
          <w:sz w:val="20"/>
        </w:rPr>
        <w:t>Número</w:t>
      </w:r>
      <w:r>
        <w:rPr>
          <w:spacing w:val="-13"/>
          <w:sz w:val="20"/>
        </w:rPr>
        <w:t xml:space="preserve"> </w:t>
      </w:r>
      <w:r>
        <w:rPr>
          <w:sz w:val="20"/>
        </w:rPr>
        <w:t>de</w:t>
      </w:r>
      <w:r>
        <w:rPr>
          <w:spacing w:val="-12"/>
          <w:sz w:val="20"/>
        </w:rPr>
        <w:t xml:space="preserve"> </w:t>
      </w:r>
      <w:r>
        <w:rPr>
          <w:sz w:val="20"/>
        </w:rPr>
        <w:t>telefone</w:t>
      </w:r>
      <w:r>
        <w:rPr>
          <w:spacing w:val="-12"/>
          <w:sz w:val="20"/>
        </w:rPr>
        <w:t xml:space="preserve"> </w:t>
      </w:r>
      <w:r>
        <w:rPr>
          <w:sz w:val="20"/>
        </w:rPr>
        <w:t>(Whatzapp)</w:t>
      </w:r>
      <w:r>
        <w:rPr>
          <w:spacing w:val="-3"/>
          <w:sz w:val="20"/>
        </w:rPr>
        <w:t xml:space="preserve"> </w:t>
      </w:r>
      <w:r>
        <w:rPr>
          <w:sz w:val="20"/>
        </w:rPr>
        <w:t>e</w:t>
      </w:r>
      <w:r>
        <w:rPr>
          <w:spacing w:val="-7"/>
          <w:sz w:val="20"/>
        </w:rPr>
        <w:t xml:space="preserve"> </w:t>
      </w:r>
      <w:r>
        <w:rPr>
          <w:sz w:val="20"/>
        </w:rPr>
        <w:t>e-</w:t>
      </w:r>
      <w:r>
        <w:rPr>
          <w:spacing w:val="-4"/>
          <w:sz w:val="20"/>
        </w:rPr>
        <w:t>mail</w:t>
      </w:r>
    </w:p>
    <w:p w14:paraId="31BE85AC">
      <w:pPr>
        <w:pStyle w:val="8"/>
        <w:numPr>
          <w:ilvl w:val="2"/>
          <w:numId w:val="6"/>
        </w:numPr>
        <w:tabs>
          <w:tab w:val="left" w:pos="864"/>
        </w:tabs>
        <w:spacing w:line="269" w:lineRule="exact"/>
        <w:ind w:hanging="724"/>
        <w:rPr>
          <w:sz w:val="20"/>
        </w:rPr>
      </w:pPr>
      <w:r>
        <w:rPr>
          <w:sz w:val="20"/>
        </w:rPr>
        <w:t>Nome</w:t>
      </w:r>
      <w:r>
        <w:rPr>
          <w:spacing w:val="-13"/>
          <w:sz w:val="20"/>
        </w:rPr>
        <w:t xml:space="preserve"> </w:t>
      </w:r>
      <w:r>
        <w:rPr>
          <w:sz w:val="20"/>
        </w:rPr>
        <w:t>do</w:t>
      </w:r>
      <w:r>
        <w:rPr>
          <w:spacing w:val="-11"/>
          <w:sz w:val="20"/>
        </w:rPr>
        <w:t xml:space="preserve"> </w:t>
      </w:r>
      <w:r>
        <w:rPr>
          <w:sz w:val="20"/>
        </w:rPr>
        <w:t>professor-</w:t>
      </w:r>
      <w:r>
        <w:rPr>
          <w:spacing w:val="-2"/>
          <w:sz w:val="20"/>
        </w:rPr>
        <w:t>orientador</w:t>
      </w:r>
    </w:p>
    <w:p w14:paraId="53AECD2F">
      <w:pPr>
        <w:pStyle w:val="8"/>
        <w:numPr>
          <w:ilvl w:val="2"/>
          <w:numId w:val="6"/>
        </w:numPr>
        <w:tabs>
          <w:tab w:val="left" w:pos="864"/>
        </w:tabs>
        <w:spacing w:line="269" w:lineRule="exact"/>
        <w:ind w:hanging="724"/>
        <w:rPr>
          <w:sz w:val="20"/>
        </w:rPr>
      </w:pPr>
      <w:r>
        <w:rPr>
          <w:sz w:val="20"/>
        </w:rPr>
        <w:t>Linha</w:t>
      </w:r>
      <w:r>
        <w:rPr>
          <w:spacing w:val="-12"/>
          <w:sz w:val="20"/>
        </w:rPr>
        <w:t xml:space="preserve"> </w:t>
      </w:r>
      <w:r>
        <w:rPr>
          <w:sz w:val="20"/>
        </w:rPr>
        <w:t>de</w:t>
      </w:r>
      <w:r>
        <w:rPr>
          <w:spacing w:val="-10"/>
          <w:sz w:val="20"/>
        </w:rPr>
        <w:t xml:space="preserve"> </w:t>
      </w:r>
      <w:r>
        <w:rPr>
          <w:spacing w:val="-2"/>
          <w:sz w:val="20"/>
        </w:rPr>
        <w:t>pesquisa</w:t>
      </w:r>
    </w:p>
    <w:p w14:paraId="35138A6C">
      <w:pPr>
        <w:pStyle w:val="8"/>
        <w:numPr>
          <w:ilvl w:val="2"/>
          <w:numId w:val="6"/>
        </w:numPr>
        <w:tabs>
          <w:tab w:val="left" w:pos="864"/>
        </w:tabs>
        <w:spacing w:before="9"/>
        <w:ind w:hanging="724"/>
        <w:rPr>
          <w:sz w:val="20"/>
        </w:rPr>
      </w:pPr>
      <w:r>
        <w:rPr>
          <w:sz w:val="20"/>
        </w:rPr>
        <w:t>Título</w:t>
      </w:r>
      <w:r>
        <w:rPr>
          <w:spacing w:val="-13"/>
          <w:sz w:val="20"/>
        </w:rPr>
        <w:t xml:space="preserve"> </w:t>
      </w:r>
      <w:r>
        <w:rPr>
          <w:sz w:val="20"/>
        </w:rPr>
        <w:t>da</w:t>
      </w:r>
      <w:r>
        <w:rPr>
          <w:spacing w:val="-10"/>
          <w:sz w:val="20"/>
        </w:rPr>
        <w:t xml:space="preserve"> </w:t>
      </w:r>
      <w:r>
        <w:rPr>
          <w:spacing w:val="-2"/>
          <w:sz w:val="20"/>
        </w:rPr>
        <w:t>pesquisa</w:t>
      </w:r>
    </w:p>
    <w:p w14:paraId="48717A8B">
      <w:pPr>
        <w:pStyle w:val="8"/>
        <w:numPr>
          <w:ilvl w:val="1"/>
          <w:numId w:val="6"/>
        </w:numPr>
        <w:tabs>
          <w:tab w:val="left" w:pos="475"/>
        </w:tabs>
        <w:spacing w:before="268" w:line="269" w:lineRule="exact"/>
        <w:ind w:left="475" w:hanging="335"/>
        <w:rPr>
          <w:sz w:val="20"/>
        </w:rPr>
      </w:pPr>
      <w:r>
        <w:rPr>
          <w:sz w:val="20"/>
        </w:rPr>
        <w:t>DADOS</w:t>
      </w:r>
      <w:r>
        <w:rPr>
          <w:spacing w:val="-13"/>
          <w:sz w:val="20"/>
        </w:rPr>
        <w:t xml:space="preserve"> </w:t>
      </w:r>
      <w:r>
        <w:rPr>
          <w:sz w:val="20"/>
        </w:rPr>
        <w:t>DE</w:t>
      </w:r>
      <w:r>
        <w:rPr>
          <w:spacing w:val="-12"/>
          <w:sz w:val="20"/>
        </w:rPr>
        <w:t xml:space="preserve"> </w:t>
      </w:r>
      <w:r>
        <w:rPr>
          <w:sz w:val="20"/>
        </w:rPr>
        <w:t>IDENTIFICAÇÃO</w:t>
      </w:r>
      <w:r>
        <w:rPr>
          <w:spacing w:val="-13"/>
          <w:sz w:val="20"/>
        </w:rPr>
        <w:t xml:space="preserve"> </w:t>
      </w:r>
      <w:r>
        <w:rPr>
          <w:sz w:val="20"/>
        </w:rPr>
        <w:t>DA</w:t>
      </w:r>
      <w:r>
        <w:rPr>
          <w:spacing w:val="-10"/>
          <w:sz w:val="20"/>
        </w:rPr>
        <w:t xml:space="preserve"> </w:t>
      </w:r>
      <w:r>
        <w:rPr>
          <w:sz w:val="20"/>
        </w:rPr>
        <w:t>UNIDADE</w:t>
      </w:r>
      <w:r>
        <w:rPr>
          <w:spacing w:val="-9"/>
          <w:sz w:val="20"/>
        </w:rPr>
        <w:t xml:space="preserve"> </w:t>
      </w:r>
      <w:r>
        <w:rPr>
          <w:spacing w:val="-2"/>
          <w:sz w:val="20"/>
        </w:rPr>
        <w:t>SUPERVISORA</w:t>
      </w:r>
    </w:p>
    <w:p w14:paraId="62C5CD87">
      <w:pPr>
        <w:pStyle w:val="8"/>
        <w:numPr>
          <w:ilvl w:val="2"/>
          <w:numId w:val="6"/>
        </w:numPr>
        <w:tabs>
          <w:tab w:val="left" w:pos="643"/>
        </w:tabs>
        <w:spacing w:line="269" w:lineRule="exact"/>
        <w:ind w:left="643" w:hanging="503"/>
        <w:rPr>
          <w:sz w:val="20"/>
        </w:rPr>
      </w:pPr>
      <w:r>
        <w:rPr>
          <w:sz w:val="20"/>
        </w:rPr>
        <w:t>Nome</w:t>
      </w:r>
      <w:r>
        <w:rPr>
          <w:spacing w:val="-8"/>
          <w:sz w:val="20"/>
        </w:rPr>
        <w:t xml:space="preserve"> </w:t>
      </w:r>
      <w:r>
        <w:rPr>
          <w:spacing w:val="-2"/>
          <w:sz w:val="20"/>
        </w:rPr>
        <w:t>completo</w:t>
      </w:r>
    </w:p>
    <w:p w14:paraId="33BCD11A">
      <w:pPr>
        <w:pStyle w:val="8"/>
        <w:numPr>
          <w:ilvl w:val="2"/>
          <w:numId w:val="6"/>
        </w:numPr>
        <w:tabs>
          <w:tab w:val="left" w:pos="643"/>
        </w:tabs>
        <w:spacing w:before="4"/>
        <w:ind w:left="643" w:hanging="503"/>
        <w:rPr>
          <w:sz w:val="20"/>
        </w:rPr>
      </w:pPr>
      <w:r>
        <w:rPr>
          <w:spacing w:val="-2"/>
          <w:sz w:val="20"/>
        </w:rPr>
        <w:t>Endereço</w:t>
      </w:r>
      <w:r>
        <w:rPr>
          <w:spacing w:val="1"/>
          <w:sz w:val="20"/>
        </w:rPr>
        <w:t xml:space="preserve"> </w:t>
      </w:r>
      <w:r>
        <w:rPr>
          <w:spacing w:val="-2"/>
          <w:sz w:val="20"/>
        </w:rPr>
        <w:t>completo</w:t>
      </w:r>
    </w:p>
    <w:p w14:paraId="76C7B29C">
      <w:pPr>
        <w:pStyle w:val="8"/>
        <w:numPr>
          <w:ilvl w:val="2"/>
          <w:numId w:val="6"/>
        </w:numPr>
        <w:tabs>
          <w:tab w:val="left" w:pos="643"/>
        </w:tabs>
        <w:spacing w:before="4" w:line="269" w:lineRule="exact"/>
        <w:ind w:left="643" w:hanging="503"/>
        <w:rPr>
          <w:sz w:val="20"/>
        </w:rPr>
      </w:pPr>
      <w:r>
        <w:rPr>
          <w:sz w:val="20"/>
        </w:rPr>
        <w:t>Número</w:t>
      </w:r>
      <w:r>
        <w:rPr>
          <w:spacing w:val="-11"/>
          <w:sz w:val="20"/>
        </w:rPr>
        <w:t xml:space="preserve"> </w:t>
      </w:r>
      <w:r>
        <w:rPr>
          <w:sz w:val="20"/>
        </w:rPr>
        <w:t>de</w:t>
      </w:r>
      <w:r>
        <w:rPr>
          <w:spacing w:val="-12"/>
          <w:sz w:val="20"/>
        </w:rPr>
        <w:t xml:space="preserve"> </w:t>
      </w:r>
      <w:r>
        <w:rPr>
          <w:sz w:val="20"/>
        </w:rPr>
        <w:t>telefone</w:t>
      </w:r>
      <w:r>
        <w:rPr>
          <w:spacing w:val="-7"/>
          <w:sz w:val="20"/>
        </w:rPr>
        <w:t xml:space="preserve"> </w:t>
      </w:r>
      <w:r>
        <w:rPr>
          <w:sz w:val="20"/>
        </w:rPr>
        <w:t>(fixo</w:t>
      </w:r>
      <w:r>
        <w:rPr>
          <w:spacing w:val="-7"/>
          <w:sz w:val="20"/>
        </w:rPr>
        <w:t xml:space="preserve"> </w:t>
      </w:r>
      <w:r>
        <w:rPr>
          <w:sz w:val="20"/>
        </w:rPr>
        <w:t>e/ou</w:t>
      </w:r>
      <w:r>
        <w:rPr>
          <w:spacing w:val="-12"/>
          <w:sz w:val="20"/>
        </w:rPr>
        <w:t xml:space="preserve"> </w:t>
      </w:r>
      <w:r>
        <w:rPr>
          <w:sz w:val="20"/>
        </w:rPr>
        <w:t>WhatsApp)</w:t>
      </w:r>
      <w:r>
        <w:rPr>
          <w:spacing w:val="-8"/>
          <w:sz w:val="20"/>
        </w:rPr>
        <w:t xml:space="preserve"> </w:t>
      </w:r>
      <w:r>
        <w:rPr>
          <w:sz w:val="20"/>
        </w:rPr>
        <w:t>e</w:t>
      </w:r>
      <w:r>
        <w:rPr>
          <w:spacing w:val="-7"/>
          <w:sz w:val="20"/>
        </w:rPr>
        <w:t xml:space="preserve"> </w:t>
      </w:r>
      <w:r>
        <w:rPr>
          <w:sz w:val="20"/>
        </w:rPr>
        <w:t>e-</w:t>
      </w:r>
      <w:r>
        <w:rPr>
          <w:spacing w:val="-4"/>
          <w:sz w:val="20"/>
        </w:rPr>
        <w:t>mail</w:t>
      </w:r>
    </w:p>
    <w:p w14:paraId="0DE26EB6">
      <w:pPr>
        <w:pStyle w:val="8"/>
        <w:numPr>
          <w:ilvl w:val="2"/>
          <w:numId w:val="6"/>
        </w:numPr>
        <w:tabs>
          <w:tab w:val="left" w:pos="643"/>
        </w:tabs>
        <w:spacing w:line="269" w:lineRule="exact"/>
        <w:ind w:left="643" w:hanging="503"/>
        <w:rPr>
          <w:sz w:val="20"/>
        </w:rPr>
      </w:pPr>
      <w:r>
        <w:rPr>
          <w:sz w:val="20"/>
        </w:rPr>
        <w:t>Nome</w:t>
      </w:r>
      <w:r>
        <w:rPr>
          <w:spacing w:val="-13"/>
          <w:sz w:val="20"/>
        </w:rPr>
        <w:t xml:space="preserve"> </w:t>
      </w:r>
      <w:r>
        <w:rPr>
          <w:sz w:val="20"/>
        </w:rPr>
        <w:t>completo</w:t>
      </w:r>
      <w:r>
        <w:rPr>
          <w:spacing w:val="-10"/>
          <w:sz w:val="20"/>
        </w:rPr>
        <w:t xml:space="preserve"> </w:t>
      </w:r>
      <w:r>
        <w:rPr>
          <w:sz w:val="20"/>
        </w:rPr>
        <w:t>do</w:t>
      </w:r>
      <w:r>
        <w:rPr>
          <w:spacing w:val="-12"/>
          <w:sz w:val="20"/>
        </w:rPr>
        <w:t xml:space="preserve"> </w:t>
      </w:r>
      <w:r>
        <w:rPr>
          <w:spacing w:val="-2"/>
          <w:sz w:val="20"/>
        </w:rPr>
        <w:t>representante</w:t>
      </w:r>
    </w:p>
    <w:p w14:paraId="6BE7912A">
      <w:pPr>
        <w:pStyle w:val="8"/>
        <w:numPr>
          <w:ilvl w:val="2"/>
          <w:numId w:val="6"/>
        </w:numPr>
        <w:tabs>
          <w:tab w:val="left" w:pos="643"/>
        </w:tabs>
        <w:spacing w:line="269" w:lineRule="exact"/>
        <w:ind w:left="643" w:hanging="503"/>
        <w:rPr>
          <w:sz w:val="20"/>
        </w:rPr>
      </w:pPr>
      <w:r>
        <w:rPr>
          <w:sz w:val="20"/>
        </w:rPr>
        <w:t>Função</w:t>
      </w:r>
      <w:r>
        <w:rPr>
          <w:spacing w:val="-9"/>
          <w:sz w:val="20"/>
        </w:rPr>
        <w:t xml:space="preserve"> </w:t>
      </w:r>
      <w:r>
        <w:rPr>
          <w:sz w:val="20"/>
        </w:rPr>
        <w:t>exercida</w:t>
      </w:r>
      <w:r>
        <w:rPr>
          <w:spacing w:val="-13"/>
          <w:sz w:val="20"/>
        </w:rPr>
        <w:t xml:space="preserve"> </w:t>
      </w:r>
      <w:r>
        <w:rPr>
          <w:sz w:val="20"/>
        </w:rPr>
        <w:t>pelo</w:t>
      </w:r>
      <w:r>
        <w:rPr>
          <w:spacing w:val="-12"/>
          <w:sz w:val="20"/>
        </w:rPr>
        <w:t xml:space="preserve"> </w:t>
      </w:r>
      <w:r>
        <w:rPr>
          <w:spacing w:val="-2"/>
          <w:sz w:val="20"/>
        </w:rPr>
        <w:t>representante</w:t>
      </w:r>
    </w:p>
    <w:p w14:paraId="37CBC984">
      <w:pPr>
        <w:pStyle w:val="6"/>
        <w:spacing w:before="3"/>
        <w:rPr>
          <w:sz w:val="20"/>
        </w:rPr>
      </w:pPr>
    </w:p>
    <w:p w14:paraId="063DE012">
      <w:pPr>
        <w:pStyle w:val="8"/>
        <w:numPr>
          <w:ilvl w:val="0"/>
          <w:numId w:val="6"/>
        </w:numPr>
        <w:tabs>
          <w:tab w:val="left" w:pos="350"/>
        </w:tabs>
        <w:ind w:left="140" w:right="1353" w:firstLine="0"/>
        <w:rPr>
          <w:b/>
          <w:sz w:val="20"/>
        </w:rPr>
      </w:pPr>
      <w:r>
        <w:rPr>
          <w:b/>
          <w:sz w:val="20"/>
        </w:rPr>
        <w:t>ANÁLISE</w:t>
      </w:r>
      <w:r>
        <w:rPr>
          <w:b/>
          <w:spacing w:val="30"/>
          <w:sz w:val="20"/>
        </w:rPr>
        <w:t xml:space="preserve"> </w:t>
      </w:r>
      <w:r>
        <w:rPr>
          <w:b/>
          <w:sz w:val="20"/>
        </w:rPr>
        <w:t>CRÍTICA</w:t>
      </w:r>
      <w:r>
        <w:rPr>
          <w:b/>
          <w:spacing w:val="33"/>
          <w:sz w:val="20"/>
        </w:rPr>
        <w:t xml:space="preserve"> </w:t>
      </w:r>
      <w:r>
        <w:rPr>
          <w:b/>
          <w:sz w:val="20"/>
        </w:rPr>
        <w:t>DA(S)</w:t>
      </w:r>
      <w:r>
        <w:rPr>
          <w:b/>
          <w:spacing w:val="31"/>
          <w:sz w:val="20"/>
        </w:rPr>
        <w:t xml:space="preserve"> </w:t>
      </w:r>
      <w:r>
        <w:rPr>
          <w:b/>
          <w:sz w:val="20"/>
        </w:rPr>
        <w:t>QUESTÃO(ÕES)</w:t>
      </w:r>
      <w:r>
        <w:rPr>
          <w:b/>
          <w:spacing w:val="32"/>
          <w:sz w:val="20"/>
        </w:rPr>
        <w:t xml:space="preserve"> </w:t>
      </w:r>
      <w:r>
        <w:rPr>
          <w:b/>
          <w:sz w:val="20"/>
        </w:rPr>
        <w:t>PRÁTICA(S)</w:t>
      </w:r>
      <w:r>
        <w:rPr>
          <w:b/>
          <w:spacing w:val="27"/>
          <w:sz w:val="20"/>
        </w:rPr>
        <w:t xml:space="preserve"> </w:t>
      </w:r>
      <w:r>
        <w:rPr>
          <w:b/>
          <w:sz w:val="20"/>
        </w:rPr>
        <w:t>RELACIONADA(S)</w:t>
      </w:r>
      <w:r>
        <w:rPr>
          <w:b/>
          <w:spacing w:val="32"/>
          <w:sz w:val="20"/>
        </w:rPr>
        <w:t xml:space="preserve"> </w:t>
      </w:r>
      <w:r>
        <w:rPr>
          <w:b/>
          <w:sz w:val="20"/>
        </w:rPr>
        <w:t>AO</w:t>
      </w:r>
      <w:r>
        <w:rPr>
          <w:b/>
          <w:spacing w:val="27"/>
          <w:sz w:val="20"/>
        </w:rPr>
        <w:t xml:space="preserve"> </w:t>
      </w:r>
      <w:r>
        <w:rPr>
          <w:b/>
          <w:sz w:val="20"/>
        </w:rPr>
        <w:t>OBJETO</w:t>
      </w:r>
      <w:r>
        <w:rPr>
          <w:b/>
          <w:spacing w:val="32"/>
          <w:sz w:val="20"/>
        </w:rPr>
        <w:t xml:space="preserve"> </w:t>
      </w:r>
      <w:r>
        <w:rPr>
          <w:b/>
          <w:sz w:val="20"/>
        </w:rPr>
        <w:t>DA PESQUISAAPONTADAS NO PROJETO DE IMERSÃO</w:t>
      </w:r>
    </w:p>
    <w:p w14:paraId="2501BE02">
      <w:pPr>
        <w:pStyle w:val="8"/>
        <w:numPr>
          <w:ilvl w:val="0"/>
          <w:numId w:val="6"/>
        </w:numPr>
        <w:tabs>
          <w:tab w:val="left" w:pos="307"/>
        </w:tabs>
        <w:spacing w:before="262"/>
        <w:ind w:left="307" w:hanging="167"/>
        <w:rPr>
          <w:b/>
          <w:sz w:val="20"/>
        </w:rPr>
      </w:pPr>
      <w:r>
        <w:rPr>
          <w:b/>
          <w:spacing w:val="-2"/>
          <w:sz w:val="20"/>
        </w:rPr>
        <w:t>FUNDAMENTAÇÃO</w:t>
      </w:r>
      <w:r>
        <w:rPr>
          <w:b/>
          <w:spacing w:val="6"/>
          <w:sz w:val="20"/>
        </w:rPr>
        <w:t xml:space="preserve"> </w:t>
      </w:r>
      <w:r>
        <w:rPr>
          <w:b/>
          <w:spacing w:val="-2"/>
          <w:sz w:val="20"/>
        </w:rPr>
        <w:t>TEÓRICA</w:t>
      </w:r>
    </w:p>
    <w:p w14:paraId="30C7CD91">
      <w:pPr>
        <w:pStyle w:val="6"/>
        <w:spacing w:before="1"/>
        <w:rPr>
          <w:b/>
          <w:sz w:val="20"/>
        </w:rPr>
      </w:pPr>
    </w:p>
    <w:p w14:paraId="3119A780">
      <w:pPr>
        <w:pStyle w:val="8"/>
        <w:numPr>
          <w:ilvl w:val="0"/>
          <w:numId w:val="6"/>
        </w:numPr>
        <w:tabs>
          <w:tab w:val="left" w:pos="308"/>
        </w:tabs>
        <w:spacing w:line="242" w:lineRule="auto"/>
        <w:ind w:right="893"/>
        <w:rPr>
          <w:b/>
          <w:sz w:val="20"/>
        </w:rPr>
      </w:pPr>
      <w:r>
        <w:rPr>
          <w:b/>
          <w:sz w:val="20"/>
        </w:rPr>
        <w:t>PROCEDIMENTOS</w:t>
      </w:r>
      <w:r>
        <w:rPr>
          <w:b/>
          <w:spacing w:val="-13"/>
          <w:sz w:val="20"/>
        </w:rPr>
        <w:t xml:space="preserve"> </w:t>
      </w:r>
      <w:r>
        <w:rPr>
          <w:b/>
          <w:sz w:val="20"/>
        </w:rPr>
        <w:t>METODOLÓGICOS</w:t>
      </w:r>
      <w:r>
        <w:rPr>
          <w:b/>
          <w:spacing w:val="-12"/>
          <w:sz w:val="20"/>
        </w:rPr>
        <w:t xml:space="preserve"> </w:t>
      </w:r>
      <w:r>
        <w:rPr>
          <w:b/>
          <w:sz w:val="20"/>
        </w:rPr>
        <w:t>UTILIZADOS</w:t>
      </w:r>
      <w:r>
        <w:rPr>
          <w:b/>
          <w:spacing w:val="-13"/>
          <w:sz w:val="20"/>
        </w:rPr>
        <w:t xml:space="preserve"> </w:t>
      </w:r>
      <w:r>
        <w:rPr>
          <w:b/>
          <w:sz w:val="20"/>
        </w:rPr>
        <w:t>NO</w:t>
      </w:r>
      <w:r>
        <w:rPr>
          <w:b/>
          <w:spacing w:val="-12"/>
          <w:sz w:val="20"/>
        </w:rPr>
        <w:t xml:space="preserve"> </w:t>
      </w:r>
      <w:r>
        <w:rPr>
          <w:b/>
          <w:sz w:val="20"/>
        </w:rPr>
        <w:t>DESENVOLVIMENTO</w:t>
      </w:r>
      <w:r>
        <w:rPr>
          <w:b/>
          <w:spacing w:val="-4"/>
          <w:sz w:val="20"/>
        </w:rPr>
        <w:t xml:space="preserve"> </w:t>
      </w:r>
      <w:r>
        <w:rPr>
          <w:b/>
        </w:rPr>
        <w:t>DO</w:t>
      </w:r>
      <w:r>
        <w:rPr>
          <w:b/>
          <w:spacing w:val="-13"/>
        </w:rPr>
        <w:t xml:space="preserve"> </w:t>
      </w:r>
      <w:r>
        <w:rPr>
          <w:b/>
        </w:rPr>
        <w:t>ESTÁGIO</w:t>
      </w:r>
      <w:r>
        <w:rPr>
          <w:b/>
          <w:spacing w:val="-14"/>
        </w:rPr>
        <w:t xml:space="preserve"> </w:t>
      </w:r>
      <w:r>
        <w:rPr>
          <w:b/>
          <w:sz w:val="20"/>
        </w:rPr>
        <w:t xml:space="preserve">DE </w:t>
      </w:r>
      <w:r>
        <w:rPr>
          <w:b/>
          <w:spacing w:val="-2"/>
          <w:sz w:val="20"/>
        </w:rPr>
        <w:t>IMERSÃO</w:t>
      </w:r>
    </w:p>
    <w:p w14:paraId="6E98517B">
      <w:pPr>
        <w:pStyle w:val="8"/>
        <w:numPr>
          <w:ilvl w:val="0"/>
          <w:numId w:val="6"/>
        </w:numPr>
        <w:tabs>
          <w:tab w:val="left" w:pos="307"/>
        </w:tabs>
        <w:spacing w:before="265" w:line="269" w:lineRule="exact"/>
        <w:ind w:left="307" w:hanging="167"/>
        <w:rPr>
          <w:b/>
          <w:sz w:val="20"/>
        </w:rPr>
      </w:pPr>
      <w:r>
        <w:rPr>
          <w:b/>
          <w:sz w:val="20"/>
        </w:rPr>
        <w:t>APRESENTAÇÃO</w:t>
      </w:r>
      <w:r>
        <w:rPr>
          <w:b/>
          <w:spacing w:val="-13"/>
          <w:sz w:val="20"/>
        </w:rPr>
        <w:t xml:space="preserve"> </w:t>
      </w:r>
      <w:r>
        <w:rPr>
          <w:b/>
          <w:sz w:val="20"/>
        </w:rPr>
        <w:t>DO</w:t>
      </w:r>
      <w:r>
        <w:rPr>
          <w:b/>
          <w:spacing w:val="-12"/>
          <w:sz w:val="20"/>
        </w:rPr>
        <w:t xml:space="preserve"> </w:t>
      </w:r>
      <w:r>
        <w:rPr>
          <w:b/>
          <w:spacing w:val="-2"/>
          <w:sz w:val="20"/>
        </w:rPr>
        <w:t>RELATÓRIO</w:t>
      </w:r>
    </w:p>
    <w:p w14:paraId="59BC4585">
      <w:pPr>
        <w:spacing w:line="242" w:lineRule="auto"/>
        <w:ind w:left="140" w:right="407"/>
        <w:jc w:val="both"/>
        <w:rPr>
          <w:sz w:val="20"/>
        </w:rPr>
      </w:pPr>
      <w:r>
        <w:rPr>
          <w:sz w:val="20"/>
        </w:rPr>
        <w:t>Deverá</w:t>
      </w:r>
      <w:r>
        <w:rPr>
          <w:spacing w:val="-5"/>
          <w:sz w:val="20"/>
        </w:rPr>
        <w:t xml:space="preserve"> </w:t>
      </w:r>
      <w:r>
        <w:rPr>
          <w:sz w:val="20"/>
        </w:rPr>
        <w:t>conter os aspectos gerais e</w:t>
      </w:r>
      <w:r>
        <w:rPr>
          <w:spacing w:val="-1"/>
          <w:sz w:val="20"/>
        </w:rPr>
        <w:t xml:space="preserve"> </w:t>
      </w:r>
      <w:r>
        <w:rPr>
          <w:sz w:val="20"/>
        </w:rPr>
        <w:t>cronológicos de</w:t>
      </w:r>
      <w:r>
        <w:rPr>
          <w:spacing w:val="-1"/>
          <w:sz w:val="20"/>
        </w:rPr>
        <w:t xml:space="preserve"> </w:t>
      </w:r>
      <w:r>
        <w:rPr>
          <w:sz w:val="20"/>
        </w:rPr>
        <w:t>todas as atividades desenvolvidas, constando necessariamentea discriminação dos locais o estágio de imersão foi realizado, o período de duração em cada local e o total da carga horária atingida. Problemas ocorridos e resultados obtidos também devem compor este campo.</w:t>
      </w:r>
    </w:p>
    <w:p w14:paraId="2C28EBEF">
      <w:pPr>
        <w:pStyle w:val="8"/>
        <w:numPr>
          <w:ilvl w:val="0"/>
          <w:numId w:val="6"/>
        </w:numPr>
        <w:tabs>
          <w:tab w:val="left" w:pos="307"/>
        </w:tabs>
        <w:spacing w:before="262" w:line="269" w:lineRule="exact"/>
        <w:ind w:left="307" w:hanging="167"/>
        <w:rPr>
          <w:b/>
          <w:sz w:val="20"/>
        </w:rPr>
      </w:pPr>
      <w:r>
        <w:rPr>
          <w:b/>
          <w:spacing w:val="-2"/>
          <w:sz w:val="20"/>
        </w:rPr>
        <w:t>CONCLUSÕES</w:t>
      </w:r>
      <w:r>
        <w:rPr>
          <w:b/>
          <w:spacing w:val="-1"/>
          <w:sz w:val="20"/>
        </w:rPr>
        <w:t xml:space="preserve"> </w:t>
      </w:r>
      <w:r>
        <w:rPr>
          <w:b/>
          <w:spacing w:val="-2"/>
          <w:sz w:val="20"/>
        </w:rPr>
        <w:t>E</w:t>
      </w:r>
      <w:r>
        <w:rPr>
          <w:b/>
          <w:spacing w:val="-1"/>
          <w:sz w:val="20"/>
        </w:rPr>
        <w:t xml:space="preserve"> </w:t>
      </w:r>
      <w:r>
        <w:rPr>
          <w:b/>
          <w:spacing w:val="-2"/>
          <w:sz w:val="20"/>
        </w:rPr>
        <w:t>RECOMENDAÇÕES</w:t>
      </w:r>
      <w:r>
        <w:rPr>
          <w:b/>
          <w:sz w:val="20"/>
        </w:rPr>
        <w:t xml:space="preserve"> </w:t>
      </w:r>
      <w:r>
        <w:rPr>
          <w:b/>
          <w:spacing w:val="-2"/>
          <w:sz w:val="20"/>
        </w:rPr>
        <w:t>PROPOSITIVAS</w:t>
      </w:r>
    </w:p>
    <w:p w14:paraId="2D3E103C">
      <w:pPr>
        <w:ind w:left="140" w:right="410"/>
        <w:jc w:val="both"/>
        <w:rPr>
          <w:sz w:val="20"/>
        </w:rPr>
      </w:pPr>
      <w:r>
        <w:rPr>
          <w:sz w:val="20"/>
        </w:rPr>
        <w:t>Demonstrar a perspectiva translacional das atividades desenvolvidas, destacando os pontos fundamentais e relevantes</w:t>
      </w:r>
      <w:r>
        <w:rPr>
          <w:spacing w:val="-13"/>
          <w:sz w:val="20"/>
        </w:rPr>
        <w:t xml:space="preserve"> </w:t>
      </w:r>
      <w:r>
        <w:rPr>
          <w:sz w:val="20"/>
        </w:rPr>
        <w:t>do</w:t>
      </w:r>
      <w:r>
        <w:rPr>
          <w:spacing w:val="-12"/>
          <w:sz w:val="20"/>
        </w:rPr>
        <w:t xml:space="preserve"> </w:t>
      </w:r>
      <w:r>
        <w:rPr>
          <w:sz w:val="20"/>
        </w:rPr>
        <w:t>período</w:t>
      </w:r>
      <w:r>
        <w:rPr>
          <w:spacing w:val="-13"/>
          <w:sz w:val="20"/>
        </w:rPr>
        <w:t xml:space="preserve"> </w:t>
      </w:r>
      <w:r>
        <w:rPr>
          <w:sz w:val="20"/>
        </w:rPr>
        <w:t>de</w:t>
      </w:r>
      <w:r>
        <w:rPr>
          <w:spacing w:val="-12"/>
          <w:sz w:val="20"/>
        </w:rPr>
        <w:t xml:space="preserve"> </w:t>
      </w:r>
      <w:r>
        <w:rPr>
          <w:sz w:val="20"/>
        </w:rPr>
        <w:t>imersão,</w:t>
      </w:r>
      <w:r>
        <w:rPr>
          <w:spacing w:val="-13"/>
          <w:sz w:val="20"/>
        </w:rPr>
        <w:t xml:space="preserve"> </w:t>
      </w:r>
      <w:r>
        <w:rPr>
          <w:sz w:val="20"/>
        </w:rPr>
        <w:t>bem</w:t>
      </w:r>
      <w:r>
        <w:rPr>
          <w:spacing w:val="-12"/>
          <w:sz w:val="20"/>
        </w:rPr>
        <w:t xml:space="preserve"> </w:t>
      </w:r>
      <w:r>
        <w:rPr>
          <w:sz w:val="20"/>
        </w:rPr>
        <w:t>como</w:t>
      </w:r>
      <w:r>
        <w:rPr>
          <w:spacing w:val="-13"/>
          <w:sz w:val="20"/>
        </w:rPr>
        <w:t xml:space="preserve"> </w:t>
      </w:r>
      <w:r>
        <w:rPr>
          <w:sz w:val="20"/>
        </w:rPr>
        <w:t>o</w:t>
      </w:r>
      <w:r>
        <w:rPr>
          <w:spacing w:val="-12"/>
          <w:sz w:val="20"/>
        </w:rPr>
        <w:t xml:space="preserve"> </w:t>
      </w:r>
      <w:r>
        <w:rPr>
          <w:sz w:val="20"/>
        </w:rPr>
        <w:t>oferecimento</w:t>
      </w:r>
      <w:r>
        <w:rPr>
          <w:spacing w:val="-13"/>
          <w:sz w:val="20"/>
        </w:rPr>
        <w:t xml:space="preserve"> </w:t>
      </w:r>
      <w:r>
        <w:rPr>
          <w:sz w:val="20"/>
        </w:rPr>
        <w:t>de</w:t>
      </w:r>
      <w:r>
        <w:rPr>
          <w:spacing w:val="-12"/>
          <w:sz w:val="20"/>
        </w:rPr>
        <w:t xml:space="preserve"> </w:t>
      </w:r>
      <w:r>
        <w:rPr>
          <w:sz w:val="20"/>
        </w:rPr>
        <w:t>elementos</w:t>
      </w:r>
      <w:r>
        <w:rPr>
          <w:spacing w:val="-13"/>
          <w:sz w:val="20"/>
        </w:rPr>
        <w:t xml:space="preserve"> </w:t>
      </w:r>
      <w:r>
        <w:rPr>
          <w:sz w:val="20"/>
        </w:rPr>
        <w:t>sugestivos</w:t>
      </w:r>
      <w:r>
        <w:rPr>
          <w:spacing w:val="-12"/>
          <w:sz w:val="20"/>
        </w:rPr>
        <w:t xml:space="preserve"> </w:t>
      </w:r>
      <w:r>
        <w:rPr>
          <w:sz w:val="20"/>
        </w:rPr>
        <w:t>de</w:t>
      </w:r>
      <w:r>
        <w:rPr>
          <w:spacing w:val="-13"/>
          <w:sz w:val="20"/>
        </w:rPr>
        <w:t xml:space="preserve"> </w:t>
      </w:r>
      <w:r>
        <w:rPr>
          <w:sz w:val="20"/>
        </w:rPr>
        <w:t>contribuição</w:t>
      </w:r>
      <w:r>
        <w:rPr>
          <w:spacing w:val="-8"/>
          <w:sz w:val="20"/>
        </w:rPr>
        <w:t xml:space="preserve"> </w:t>
      </w:r>
      <w:r>
        <w:rPr>
          <w:sz w:val="20"/>
        </w:rPr>
        <w:t>para</w:t>
      </w:r>
      <w:r>
        <w:rPr>
          <w:spacing w:val="-4"/>
          <w:sz w:val="20"/>
        </w:rPr>
        <w:t xml:space="preserve"> </w:t>
      </w:r>
      <w:r>
        <w:rPr>
          <w:sz w:val="20"/>
        </w:rPr>
        <w:t xml:space="preserve">minimizar </w:t>
      </w:r>
      <w:r>
        <w:rPr>
          <w:spacing w:val="-2"/>
          <w:sz w:val="20"/>
        </w:rPr>
        <w:t>os problemas práticos eventualmente encontrados, bem</w:t>
      </w:r>
      <w:r>
        <w:rPr>
          <w:spacing w:val="-11"/>
          <w:sz w:val="20"/>
        </w:rPr>
        <w:t xml:space="preserve"> </w:t>
      </w:r>
      <w:r>
        <w:rPr>
          <w:spacing w:val="-2"/>
          <w:sz w:val="20"/>
        </w:rPr>
        <w:t>como aprimoramento das relações sociojurídicaspresentes</w:t>
      </w:r>
      <w:r>
        <w:rPr>
          <w:spacing w:val="18"/>
          <w:sz w:val="20"/>
        </w:rPr>
        <w:t xml:space="preserve"> </w:t>
      </w:r>
      <w:r>
        <w:rPr>
          <w:spacing w:val="-2"/>
          <w:sz w:val="20"/>
        </w:rPr>
        <w:t xml:space="preserve">no </w:t>
      </w:r>
      <w:r>
        <w:rPr>
          <w:sz w:val="20"/>
        </w:rPr>
        <w:t>ambiente pesquisado.</w:t>
      </w:r>
    </w:p>
    <w:p w14:paraId="1E343089">
      <w:pPr>
        <w:pStyle w:val="6"/>
        <w:rPr>
          <w:sz w:val="20"/>
        </w:rPr>
      </w:pPr>
    </w:p>
    <w:p w14:paraId="2F8EC95F">
      <w:pPr>
        <w:pStyle w:val="8"/>
        <w:numPr>
          <w:ilvl w:val="0"/>
          <w:numId w:val="6"/>
        </w:numPr>
        <w:tabs>
          <w:tab w:val="left" w:pos="307"/>
        </w:tabs>
        <w:ind w:left="307" w:hanging="167"/>
        <w:rPr>
          <w:b/>
          <w:sz w:val="20"/>
        </w:rPr>
      </w:pPr>
      <w:r>
        <w:rPr>
          <w:b/>
          <w:spacing w:val="-2"/>
          <w:sz w:val="20"/>
        </w:rPr>
        <w:t>REFERÊNCIAS</w:t>
      </w:r>
      <w:r>
        <w:rPr>
          <w:b/>
          <w:spacing w:val="4"/>
          <w:sz w:val="20"/>
        </w:rPr>
        <w:t xml:space="preserve"> </w:t>
      </w:r>
      <w:r>
        <w:rPr>
          <w:b/>
          <w:spacing w:val="-2"/>
          <w:sz w:val="20"/>
        </w:rPr>
        <w:t>BIBLIOGRÁFICAS</w:t>
      </w:r>
    </w:p>
    <w:p w14:paraId="0F5CEC9F">
      <w:pPr>
        <w:pStyle w:val="6"/>
        <w:spacing w:before="3"/>
        <w:rPr>
          <w:b/>
          <w:sz w:val="20"/>
        </w:rPr>
      </w:pPr>
    </w:p>
    <w:p w14:paraId="34D8968F">
      <w:pPr>
        <w:pStyle w:val="8"/>
        <w:numPr>
          <w:ilvl w:val="0"/>
          <w:numId w:val="6"/>
        </w:numPr>
        <w:tabs>
          <w:tab w:val="left" w:pos="307"/>
        </w:tabs>
        <w:ind w:left="307" w:hanging="167"/>
        <w:rPr>
          <w:b/>
          <w:sz w:val="20"/>
        </w:rPr>
      </w:pPr>
      <w:r>
        <w:rPr>
          <w:b/>
          <w:sz w:val="20"/>
        </w:rPr>
        <w:t>ANEXOS</w:t>
      </w:r>
      <w:r>
        <w:rPr>
          <w:b/>
          <w:spacing w:val="-7"/>
          <w:sz w:val="20"/>
        </w:rPr>
        <w:t xml:space="preserve"> </w:t>
      </w:r>
      <w:r>
        <w:rPr>
          <w:b/>
          <w:sz w:val="20"/>
        </w:rPr>
        <w:t>(SE</w:t>
      </w:r>
      <w:r>
        <w:rPr>
          <w:b/>
          <w:spacing w:val="-12"/>
          <w:sz w:val="20"/>
        </w:rPr>
        <w:t xml:space="preserve"> </w:t>
      </w:r>
      <w:r>
        <w:rPr>
          <w:b/>
          <w:spacing w:val="-2"/>
          <w:sz w:val="20"/>
        </w:rPr>
        <w:t>HOUVER)</w:t>
      </w:r>
    </w:p>
    <w:p w14:paraId="27D25791">
      <w:pPr>
        <w:spacing w:before="263"/>
        <w:ind w:right="9"/>
        <w:jc w:val="center"/>
        <w:rPr>
          <w:sz w:val="20"/>
        </w:rPr>
      </w:pPr>
      <w:r>
        <w:rPr>
          <w:sz w:val="20"/>
        </w:rPr>
        <w:t>Ponta</w:t>
      </w:r>
      <w:r>
        <w:rPr>
          <w:spacing w:val="-10"/>
          <w:sz w:val="20"/>
        </w:rPr>
        <w:t xml:space="preserve"> </w:t>
      </w:r>
      <w:r>
        <w:rPr>
          <w:sz w:val="20"/>
        </w:rPr>
        <w:t>Grossa,</w:t>
      </w:r>
      <w:r>
        <w:rPr>
          <w:spacing w:val="-5"/>
          <w:sz w:val="20"/>
        </w:rPr>
        <w:t xml:space="preserve"> </w:t>
      </w:r>
      <w:r>
        <w:rPr>
          <w:spacing w:val="-4"/>
          <w:sz w:val="20"/>
        </w:rPr>
        <w:t>data.</w:t>
      </w:r>
    </w:p>
    <w:p w14:paraId="270B06BA">
      <w:pPr>
        <w:pStyle w:val="6"/>
        <w:spacing w:before="185"/>
        <w:rPr>
          <w:sz w:val="20"/>
        </w:rPr>
      </w:pPr>
    </w:p>
    <w:tbl>
      <w:tblPr>
        <w:tblStyle w:val="4"/>
        <w:tblW w:w="0" w:type="auto"/>
        <w:tblInd w:w="1499" w:type="dxa"/>
        <w:tblLayout w:type="fixed"/>
        <w:tblCellMar>
          <w:top w:w="0" w:type="dxa"/>
          <w:left w:w="0" w:type="dxa"/>
          <w:bottom w:w="0" w:type="dxa"/>
          <w:right w:w="0" w:type="dxa"/>
        </w:tblCellMar>
      </w:tblPr>
      <w:tblGrid>
        <w:gridCol w:w="3600"/>
        <w:gridCol w:w="4774"/>
      </w:tblGrid>
      <w:tr w14:paraId="45805D4D">
        <w:trPr>
          <w:trHeight w:val="431" w:hRule="atLeast"/>
        </w:trPr>
        <w:tc>
          <w:tcPr>
            <w:tcW w:w="8374" w:type="dxa"/>
            <w:gridSpan w:val="2"/>
          </w:tcPr>
          <w:p w14:paraId="525C23C8">
            <w:pPr>
              <w:pStyle w:val="9"/>
              <w:spacing w:line="207" w:lineRule="exact"/>
              <w:ind w:left="0" w:right="584"/>
              <w:jc w:val="center"/>
              <w:rPr>
                <w:sz w:val="20"/>
              </w:rPr>
            </w:pPr>
            <w:r>
              <w:rPr>
                <w:spacing w:val="-2"/>
                <w:sz w:val="20"/>
              </w:rPr>
              <w:t>Discente</w:t>
            </w:r>
          </w:p>
        </w:tc>
      </w:tr>
      <w:tr w14:paraId="74847419">
        <w:tblPrEx>
          <w:tblCellMar>
            <w:top w:w="0" w:type="dxa"/>
            <w:left w:w="0" w:type="dxa"/>
            <w:bottom w:w="0" w:type="dxa"/>
            <w:right w:w="0" w:type="dxa"/>
          </w:tblCellMar>
        </w:tblPrEx>
        <w:trPr>
          <w:trHeight w:val="431" w:hRule="atLeast"/>
        </w:trPr>
        <w:tc>
          <w:tcPr>
            <w:tcW w:w="3600" w:type="dxa"/>
          </w:tcPr>
          <w:p w14:paraId="62C62A3B">
            <w:pPr>
              <w:pStyle w:val="9"/>
              <w:spacing w:before="164" w:line="247" w:lineRule="exact"/>
              <w:ind w:left="50"/>
              <w:rPr>
                <w:sz w:val="20"/>
              </w:rPr>
            </w:pPr>
            <w:r>
              <w:rPr>
                <w:spacing w:val="-2"/>
                <w:sz w:val="20"/>
              </w:rPr>
              <w:t>Professor(a)-orientador(a)</w:t>
            </w:r>
          </w:p>
        </w:tc>
        <w:tc>
          <w:tcPr>
            <w:tcW w:w="4774" w:type="dxa"/>
          </w:tcPr>
          <w:p w14:paraId="73DE216A">
            <w:pPr>
              <w:pStyle w:val="9"/>
              <w:spacing w:before="164" w:line="247" w:lineRule="exact"/>
              <w:ind w:left="1251"/>
              <w:rPr>
                <w:sz w:val="20"/>
              </w:rPr>
            </w:pPr>
            <w:r>
              <w:rPr>
                <w:sz w:val="20"/>
              </w:rPr>
              <w:t>Representante</w:t>
            </w:r>
            <w:r>
              <w:rPr>
                <w:spacing w:val="-9"/>
                <w:sz w:val="20"/>
              </w:rPr>
              <w:t xml:space="preserve"> </w:t>
            </w:r>
            <w:r>
              <w:rPr>
                <w:sz w:val="20"/>
              </w:rPr>
              <w:t>da</w:t>
            </w:r>
            <w:r>
              <w:rPr>
                <w:spacing w:val="-8"/>
                <w:sz w:val="20"/>
              </w:rPr>
              <w:t xml:space="preserve"> </w:t>
            </w:r>
            <w:r>
              <w:rPr>
                <w:sz w:val="20"/>
              </w:rPr>
              <w:t>Unidade</w:t>
            </w:r>
            <w:r>
              <w:rPr>
                <w:spacing w:val="-8"/>
                <w:sz w:val="20"/>
              </w:rPr>
              <w:t xml:space="preserve"> </w:t>
            </w:r>
            <w:r>
              <w:rPr>
                <w:spacing w:val="-2"/>
                <w:sz w:val="20"/>
              </w:rPr>
              <w:t>Supervisora</w:t>
            </w:r>
          </w:p>
        </w:tc>
      </w:tr>
    </w:tbl>
    <w:p w14:paraId="32605E1B">
      <w:pPr>
        <w:pStyle w:val="9"/>
        <w:spacing w:line="247" w:lineRule="exact"/>
        <w:rPr>
          <w:sz w:val="20"/>
        </w:rPr>
        <w:sectPr>
          <w:headerReference r:id="rId7" w:type="default"/>
          <w:pgSz w:w="11920" w:h="16850"/>
          <w:pgMar w:top="2060" w:right="566" w:bottom="280" w:left="566" w:header="671" w:footer="0" w:gutter="0"/>
          <w:pgNumType w:start="4"/>
          <w:cols w:space="720" w:num="1"/>
        </w:sectPr>
      </w:pPr>
    </w:p>
    <w:p w14:paraId="352A87CE">
      <w:pPr>
        <w:pStyle w:val="2"/>
        <w:spacing w:before="239"/>
        <w:ind w:left="2078" w:right="2335"/>
      </w:pPr>
      <w:r>
        <w:t>ANEXO</w:t>
      </w:r>
      <w:r>
        <w:rPr>
          <w:spacing w:val="1"/>
        </w:rPr>
        <w:t xml:space="preserve"> </w:t>
      </w:r>
      <w:r>
        <w:rPr>
          <w:spacing w:val="-10"/>
        </w:rPr>
        <w:t>V</w:t>
      </w:r>
    </w:p>
    <w:p w14:paraId="135A752A">
      <w:pPr>
        <w:pStyle w:val="6"/>
        <w:spacing w:before="94"/>
        <w:rPr>
          <w:b/>
        </w:rPr>
      </w:pPr>
    </w:p>
    <w:p w14:paraId="01A9CCCA">
      <w:pPr>
        <w:ind w:left="870" w:right="1435"/>
        <w:jc w:val="center"/>
        <w:rPr>
          <w:b/>
        </w:rPr>
      </w:pPr>
      <w:r>
        <w:rPr>
          <w:b/>
        </w:rPr>
        <w:t>FORMULÁRIO</w:t>
      </w:r>
      <w:r>
        <w:rPr>
          <w:b/>
          <w:spacing w:val="-8"/>
        </w:rPr>
        <w:t xml:space="preserve"> </w:t>
      </w:r>
      <w:r>
        <w:rPr>
          <w:b/>
        </w:rPr>
        <w:t>DE</w:t>
      </w:r>
      <w:r>
        <w:rPr>
          <w:b/>
          <w:spacing w:val="-4"/>
        </w:rPr>
        <w:t xml:space="preserve"> </w:t>
      </w:r>
      <w:r>
        <w:rPr>
          <w:b/>
        </w:rPr>
        <w:t>ENQUADRAMENTO</w:t>
      </w:r>
      <w:r>
        <w:rPr>
          <w:b/>
          <w:spacing w:val="-9"/>
        </w:rPr>
        <w:t xml:space="preserve"> </w:t>
      </w:r>
      <w:r>
        <w:rPr>
          <w:b/>
        </w:rPr>
        <w:t>DE</w:t>
      </w:r>
      <w:r>
        <w:rPr>
          <w:b/>
          <w:spacing w:val="-6"/>
        </w:rPr>
        <w:t xml:space="preserve"> </w:t>
      </w:r>
      <w:r>
        <w:rPr>
          <w:b/>
        </w:rPr>
        <w:t>ATIVIDADES</w:t>
      </w:r>
      <w:r>
        <w:rPr>
          <w:b/>
          <w:spacing w:val="-7"/>
        </w:rPr>
        <w:t xml:space="preserve"> </w:t>
      </w:r>
      <w:r>
        <w:rPr>
          <w:b/>
        </w:rPr>
        <w:t>COMPLEMENTARES (JUNTAR UM FORMULÁRIO ANTES DA DOCUMENTAÇÃO COMPROBATÓRIA DE CADA ATIVIDADE QUE PRETENDE VALIDAR)</w:t>
      </w:r>
    </w:p>
    <w:p w14:paraId="20076821">
      <w:pPr>
        <w:pStyle w:val="6"/>
        <w:spacing w:before="21"/>
        <w:rPr>
          <w:b/>
          <w:sz w:val="20"/>
        </w:rPr>
      </w:pPr>
    </w:p>
    <w:tbl>
      <w:tblPr>
        <w:tblStyle w:val="4"/>
        <w:tblW w:w="0" w:type="auto"/>
        <w:tblInd w:w="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1"/>
        <w:gridCol w:w="6127"/>
      </w:tblGrid>
      <w:tr w14:paraId="7EC7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231" w:type="dxa"/>
          </w:tcPr>
          <w:p w14:paraId="48696698">
            <w:pPr>
              <w:pStyle w:val="9"/>
              <w:spacing w:before="14"/>
              <w:ind w:left="0"/>
              <w:rPr>
                <w:b/>
                <w:sz w:val="20"/>
              </w:rPr>
            </w:pPr>
          </w:p>
          <w:p w14:paraId="0D4CDDCF">
            <w:pPr>
              <w:pStyle w:val="9"/>
              <w:ind w:left="119"/>
              <w:rPr>
                <w:sz w:val="20"/>
              </w:rPr>
            </w:pPr>
            <w:r>
              <w:rPr>
                <w:sz w:val="20"/>
              </w:rPr>
              <w:t>Nome</w:t>
            </w:r>
            <w:r>
              <w:rPr>
                <w:spacing w:val="-8"/>
                <w:sz w:val="20"/>
              </w:rPr>
              <w:t xml:space="preserve"> </w:t>
            </w:r>
            <w:r>
              <w:rPr>
                <w:sz w:val="20"/>
              </w:rPr>
              <w:t>do</w:t>
            </w:r>
            <w:r>
              <w:rPr>
                <w:spacing w:val="-1"/>
                <w:sz w:val="20"/>
              </w:rPr>
              <w:t xml:space="preserve"> </w:t>
            </w:r>
            <w:r>
              <w:rPr>
                <w:spacing w:val="-2"/>
                <w:sz w:val="20"/>
              </w:rPr>
              <w:t>discente</w:t>
            </w:r>
          </w:p>
        </w:tc>
        <w:tc>
          <w:tcPr>
            <w:tcW w:w="6127" w:type="dxa"/>
          </w:tcPr>
          <w:p w14:paraId="7FE366F5">
            <w:pPr>
              <w:pStyle w:val="9"/>
              <w:ind w:left="0"/>
              <w:rPr>
                <w:rFonts w:ascii="Times New Roman"/>
                <w:sz w:val="20"/>
              </w:rPr>
            </w:pPr>
          </w:p>
        </w:tc>
      </w:tr>
      <w:tr w14:paraId="4763A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4231" w:type="dxa"/>
          </w:tcPr>
          <w:p w14:paraId="3BD0DF76">
            <w:pPr>
              <w:pStyle w:val="9"/>
              <w:tabs>
                <w:tab w:val="left" w:pos="1267"/>
                <w:tab w:val="left" w:pos="1920"/>
              </w:tabs>
              <w:spacing w:before="1"/>
              <w:ind w:left="119"/>
              <w:rPr>
                <w:sz w:val="20"/>
              </w:rPr>
            </w:pPr>
            <w:r>
              <w:rPr>
                <w:spacing w:val="-2"/>
                <w:sz w:val="20"/>
              </w:rPr>
              <w:t>Número</w:t>
            </w:r>
            <w:r>
              <w:rPr>
                <w:sz w:val="20"/>
              </w:rPr>
              <w:tab/>
            </w:r>
            <w:r>
              <w:rPr>
                <w:spacing w:val="-5"/>
                <w:sz w:val="20"/>
              </w:rPr>
              <w:t>do</w:t>
            </w:r>
            <w:r>
              <w:rPr>
                <w:sz w:val="20"/>
              </w:rPr>
              <w:tab/>
            </w:r>
            <w:r>
              <w:rPr>
                <w:sz w:val="20"/>
              </w:rPr>
              <w:t>registro</w:t>
            </w:r>
            <w:r>
              <w:rPr>
                <w:spacing w:val="-9"/>
                <w:sz w:val="20"/>
              </w:rPr>
              <w:t xml:space="preserve"> </w:t>
            </w:r>
            <w:r>
              <w:rPr>
                <w:spacing w:val="-2"/>
                <w:sz w:val="20"/>
              </w:rPr>
              <w:t>acadêmico</w:t>
            </w:r>
          </w:p>
        </w:tc>
        <w:tc>
          <w:tcPr>
            <w:tcW w:w="6127" w:type="dxa"/>
          </w:tcPr>
          <w:p w14:paraId="4D0DF9CD">
            <w:pPr>
              <w:pStyle w:val="9"/>
              <w:ind w:left="0"/>
              <w:rPr>
                <w:rFonts w:ascii="Times New Roman"/>
                <w:sz w:val="20"/>
              </w:rPr>
            </w:pPr>
          </w:p>
        </w:tc>
      </w:tr>
      <w:tr w14:paraId="03B7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4231" w:type="dxa"/>
          </w:tcPr>
          <w:p w14:paraId="202BAD38">
            <w:pPr>
              <w:pStyle w:val="9"/>
              <w:tabs>
                <w:tab w:val="left" w:pos="1060"/>
                <w:tab w:val="left" w:pos="1689"/>
              </w:tabs>
              <w:spacing w:before="6"/>
              <w:ind w:left="119"/>
              <w:rPr>
                <w:sz w:val="20"/>
              </w:rPr>
            </w:pPr>
            <w:r>
              <w:rPr>
                <w:spacing w:val="-4"/>
                <w:sz w:val="20"/>
              </w:rPr>
              <w:t>Nome</w:t>
            </w:r>
            <w:r>
              <w:rPr>
                <w:sz w:val="20"/>
              </w:rPr>
              <w:tab/>
            </w:r>
            <w:r>
              <w:rPr>
                <w:spacing w:val="-5"/>
                <w:sz w:val="20"/>
              </w:rPr>
              <w:t>do</w:t>
            </w:r>
            <w:r>
              <w:rPr>
                <w:sz w:val="20"/>
              </w:rPr>
              <w:tab/>
            </w:r>
            <w:r>
              <w:rPr>
                <w:spacing w:val="-2"/>
                <w:sz w:val="20"/>
              </w:rPr>
              <w:t>professor-orientador</w:t>
            </w:r>
          </w:p>
        </w:tc>
        <w:tc>
          <w:tcPr>
            <w:tcW w:w="6127" w:type="dxa"/>
          </w:tcPr>
          <w:p w14:paraId="24321FE7">
            <w:pPr>
              <w:pStyle w:val="9"/>
              <w:ind w:left="0"/>
              <w:rPr>
                <w:rFonts w:ascii="Times New Roman"/>
                <w:sz w:val="20"/>
              </w:rPr>
            </w:pPr>
          </w:p>
        </w:tc>
      </w:tr>
      <w:tr w14:paraId="7FEB9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4231" w:type="dxa"/>
          </w:tcPr>
          <w:p w14:paraId="5F4990F1">
            <w:pPr>
              <w:pStyle w:val="9"/>
              <w:tabs>
                <w:tab w:val="left" w:pos="1084"/>
                <w:tab w:val="left" w:pos="2367"/>
                <w:tab w:val="left" w:pos="2818"/>
                <w:tab w:val="left" w:pos="3994"/>
              </w:tabs>
              <w:spacing w:before="1"/>
              <w:ind w:left="119" w:right="-15"/>
              <w:rPr>
                <w:sz w:val="20"/>
              </w:rPr>
            </w:pPr>
            <w:r>
              <w:rPr>
                <w:spacing w:val="-2"/>
                <w:sz w:val="20"/>
              </w:rPr>
              <w:t>Linha</w:t>
            </w:r>
            <w:r>
              <w:rPr>
                <w:sz w:val="20"/>
              </w:rPr>
              <w:tab/>
            </w:r>
            <w:r>
              <w:rPr>
                <w:spacing w:val="-2"/>
                <w:sz w:val="20"/>
              </w:rPr>
              <w:t>pesquisa</w:t>
            </w:r>
            <w:r>
              <w:rPr>
                <w:sz w:val="20"/>
              </w:rPr>
              <w:tab/>
            </w:r>
            <w:r>
              <w:rPr>
                <w:spacing w:val="-6"/>
                <w:sz w:val="20"/>
              </w:rPr>
              <w:t>de</w:t>
            </w:r>
            <w:r>
              <w:rPr>
                <w:sz w:val="20"/>
              </w:rPr>
              <w:tab/>
            </w:r>
            <w:r>
              <w:rPr>
                <w:spacing w:val="-2"/>
                <w:sz w:val="20"/>
              </w:rPr>
              <w:t>vinculação</w:t>
            </w:r>
            <w:r>
              <w:rPr>
                <w:sz w:val="20"/>
              </w:rPr>
              <w:tab/>
            </w:r>
            <w:r>
              <w:rPr>
                <w:spacing w:val="-6"/>
                <w:sz w:val="20"/>
              </w:rPr>
              <w:t xml:space="preserve">do </w:t>
            </w:r>
            <w:r>
              <w:rPr>
                <w:spacing w:val="-2"/>
                <w:sz w:val="20"/>
              </w:rPr>
              <w:t>discente</w:t>
            </w:r>
          </w:p>
        </w:tc>
        <w:tc>
          <w:tcPr>
            <w:tcW w:w="6127" w:type="dxa"/>
          </w:tcPr>
          <w:p w14:paraId="49143DF2">
            <w:pPr>
              <w:pStyle w:val="9"/>
              <w:ind w:left="0"/>
              <w:rPr>
                <w:rFonts w:ascii="Times New Roman"/>
                <w:sz w:val="20"/>
              </w:rPr>
            </w:pPr>
          </w:p>
        </w:tc>
      </w:tr>
      <w:tr w14:paraId="5F7A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231" w:type="dxa"/>
          </w:tcPr>
          <w:p w14:paraId="287C57FA">
            <w:pPr>
              <w:pStyle w:val="9"/>
              <w:spacing w:before="1"/>
              <w:ind w:left="119"/>
              <w:rPr>
                <w:sz w:val="20"/>
              </w:rPr>
            </w:pPr>
            <w:r>
              <w:rPr>
                <w:sz w:val="20"/>
              </w:rPr>
              <w:t>Semestre/ano</w:t>
            </w:r>
            <w:r>
              <w:rPr>
                <w:spacing w:val="80"/>
                <w:sz w:val="20"/>
              </w:rPr>
              <w:t xml:space="preserve"> </w:t>
            </w:r>
            <w:r>
              <w:rPr>
                <w:sz w:val="20"/>
              </w:rPr>
              <w:t>de</w:t>
            </w:r>
            <w:r>
              <w:rPr>
                <w:spacing w:val="80"/>
                <w:sz w:val="20"/>
              </w:rPr>
              <w:t xml:space="preserve"> </w:t>
            </w:r>
            <w:r>
              <w:rPr>
                <w:sz w:val="20"/>
              </w:rPr>
              <w:t>ingresso</w:t>
            </w:r>
            <w:r>
              <w:rPr>
                <w:spacing w:val="80"/>
                <w:sz w:val="20"/>
              </w:rPr>
              <w:t xml:space="preserve"> </w:t>
            </w:r>
            <w:r>
              <w:rPr>
                <w:sz w:val="20"/>
              </w:rPr>
              <w:t>do</w:t>
            </w:r>
            <w:r>
              <w:rPr>
                <w:spacing w:val="80"/>
                <w:sz w:val="20"/>
              </w:rPr>
              <w:t xml:space="preserve"> </w:t>
            </w:r>
            <w:r>
              <w:rPr>
                <w:sz w:val="20"/>
              </w:rPr>
              <w:t>discente</w:t>
            </w:r>
            <w:r>
              <w:rPr>
                <w:spacing w:val="80"/>
                <w:sz w:val="20"/>
              </w:rPr>
              <w:t xml:space="preserve"> </w:t>
            </w:r>
            <w:r>
              <w:rPr>
                <w:sz w:val="20"/>
              </w:rPr>
              <w:t xml:space="preserve">no </w:t>
            </w:r>
            <w:r>
              <w:rPr>
                <w:spacing w:val="-2"/>
                <w:sz w:val="20"/>
              </w:rPr>
              <w:t>Programa</w:t>
            </w:r>
          </w:p>
        </w:tc>
        <w:tc>
          <w:tcPr>
            <w:tcW w:w="6127" w:type="dxa"/>
          </w:tcPr>
          <w:p w14:paraId="255783BD">
            <w:pPr>
              <w:pStyle w:val="9"/>
              <w:ind w:left="0"/>
              <w:rPr>
                <w:rFonts w:ascii="Times New Roman"/>
                <w:sz w:val="20"/>
              </w:rPr>
            </w:pPr>
          </w:p>
        </w:tc>
      </w:tr>
      <w:tr w14:paraId="2DBC6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231" w:type="dxa"/>
          </w:tcPr>
          <w:p w14:paraId="2F928D52">
            <w:pPr>
              <w:pStyle w:val="9"/>
              <w:ind w:left="0"/>
              <w:rPr>
                <w:b/>
                <w:sz w:val="20"/>
              </w:rPr>
            </w:pPr>
          </w:p>
          <w:p w14:paraId="0F912BF9">
            <w:pPr>
              <w:pStyle w:val="9"/>
              <w:ind w:left="119"/>
              <w:rPr>
                <w:sz w:val="20"/>
              </w:rPr>
            </w:pPr>
            <w:r>
              <w:rPr>
                <w:sz w:val="20"/>
              </w:rPr>
              <w:t>Item</w:t>
            </w:r>
            <w:r>
              <w:rPr>
                <w:spacing w:val="-8"/>
                <w:sz w:val="20"/>
              </w:rPr>
              <w:t xml:space="preserve"> </w:t>
            </w:r>
            <w:r>
              <w:rPr>
                <w:sz w:val="20"/>
              </w:rPr>
              <w:t>da</w:t>
            </w:r>
            <w:r>
              <w:rPr>
                <w:spacing w:val="-8"/>
                <w:sz w:val="20"/>
              </w:rPr>
              <w:t xml:space="preserve"> </w:t>
            </w:r>
            <w:r>
              <w:rPr>
                <w:spacing w:val="-2"/>
                <w:sz w:val="20"/>
              </w:rPr>
              <w:t>Tabela</w:t>
            </w:r>
          </w:p>
        </w:tc>
        <w:tc>
          <w:tcPr>
            <w:tcW w:w="6127" w:type="dxa"/>
          </w:tcPr>
          <w:p w14:paraId="57955DD9">
            <w:pPr>
              <w:pStyle w:val="9"/>
              <w:ind w:left="0"/>
              <w:rPr>
                <w:rFonts w:ascii="Times New Roman"/>
                <w:sz w:val="20"/>
              </w:rPr>
            </w:pPr>
          </w:p>
        </w:tc>
      </w:tr>
      <w:tr w14:paraId="7B32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231" w:type="dxa"/>
          </w:tcPr>
          <w:p w14:paraId="3E1C912C">
            <w:pPr>
              <w:pStyle w:val="9"/>
              <w:spacing w:before="1"/>
              <w:ind w:left="119"/>
              <w:rPr>
                <w:sz w:val="20"/>
              </w:rPr>
            </w:pPr>
            <w:r>
              <w:rPr>
                <w:sz w:val="20"/>
              </w:rPr>
              <w:t>Nome</w:t>
            </w:r>
            <w:r>
              <w:rPr>
                <w:spacing w:val="-6"/>
                <w:sz w:val="20"/>
              </w:rPr>
              <w:t xml:space="preserve"> </w:t>
            </w:r>
            <w:r>
              <w:rPr>
                <w:sz w:val="20"/>
              </w:rPr>
              <w:t>da</w:t>
            </w:r>
            <w:r>
              <w:rPr>
                <w:spacing w:val="-6"/>
                <w:sz w:val="20"/>
              </w:rPr>
              <w:t xml:space="preserve"> </w:t>
            </w:r>
            <w:r>
              <w:rPr>
                <w:sz w:val="20"/>
              </w:rPr>
              <w:t>atividade</w:t>
            </w:r>
            <w:r>
              <w:rPr>
                <w:spacing w:val="-5"/>
                <w:sz w:val="20"/>
              </w:rPr>
              <w:t xml:space="preserve"> </w:t>
            </w:r>
            <w:r>
              <w:rPr>
                <w:spacing w:val="-2"/>
                <w:sz w:val="20"/>
              </w:rPr>
              <w:t>realizada</w:t>
            </w:r>
          </w:p>
        </w:tc>
        <w:tc>
          <w:tcPr>
            <w:tcW w:w="6127" w:type="dxa"/>
          </w:tcPr>
          <w:p w14:paraId="48DA81DA">
            <w:pPr>
              <w:pStyle w:val="9"/>
              <w:ind w:left="0"/>
              <w:rPr>
                <w:rFonts w:ascii="Times New Roman"/>
                <w:sz w:val="20"/>
              </w:rPr>
            </w:pPr>
          </w:p>
        </w:tc>
      </w:tr>
      <w:tr w14:paraId="2A2A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231" w:type="dxa"/>
          </w:tcPr>
          <w:p w14:paraId="0EADAB67">
            <w:pPr>
              <w:pStyle w:val="9"/>
              <w:spacing w:before="1" w:line="242" w:lineRule="auto"/>
              <w:ind w:left="119" w:right="78"/>
              <w:jc w:val="both"/>
              <w:rPr>
                <w:sz w:val="20"/>
              </w:rPr>
            </w:pPr>
            <w:r>
              <w:rPr>
                <w:sz w:val="20"/>
              </w:rPr>
              <w:t>Descrição da participação específica do discente na</w:t>
            </w:r>
            <w:r>
              <w:rPr>
                <w:spacing w:val="-13"/>
                <w:sz w:val="20"/>
              </w:rPr>
              <w:t xml:space="preserve"> </w:t>
            </w:r>
            <w:r>
              <w:rPr>
                <w:sz w:val="20"/>
              </w:rPr>
              <w:t>atividade (indicando dados do respectivo documento comprobatório)</w:t>
            </w:r>
          </w:p>
        </w:tc>
        <w:tc>
          <w:tcPr>
            <w:tcW w:w="6127" w:type="dxa"/>
          </w:tcPr>
          <w:p w14:paraId="4144D192">
            <w:pPr>
              <w:pStyle w:val="9"/>
              <w:ind w:left="0"/>
              <w:rPr>
                <w:rFonts w:ascii="Times New Roman"/>
                <w:sz w:val="20"/>
              </w:rPr>
            </w:pPr>
          </w:p>
        </w:tc>
      </w:tr>
      <w:tr w14:paraId="209ED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231" w:type="dxa"/>
          </w:tcPr>
          <w:p w14:paraId="7B8F7AE1">
            <w:pPr>
              <w:pStyle w:val="9"/>
              <w:tabs>
                <w:tab w:val="left" w:pos="1161"/>
                <w:tab w:val="left" w:pos="1613"/>
                <w:tab w:val="left" w:pos="2367"/>
              </w:tabs>
              <w:spacing w:before="1"/>
              <w:ind w:left="119"/>
              <w:rPr>
                <w:sz w:val="20"/>
              </w:rPr>
            </w:pPr>
            <w:r>
              <w:rPr>
                <w:spacing w:val="-2"/>
                <w:sz w:val="20"/>
              </w:rPr>
              <w:t>Período</w:t>
            </w:r>
            <w:r>
              <w:rPr>
                <w:sz w:val="20"/>
              </w:rPr>
              <w:tab/>
            </w:r>
            <w:r>
              <w:rPr>
                <w:spacing w:val="-10"/>
                <w:sz w:val="20"/>
              </w:rPr>
              <w:t>e</w:t>
            </w:r>
            <w:r>
              <w:rPr>
                <w:sz w:val="20"/>
              </w:rPr>
              <w:tab/>
            </w:r>
            <w:r>
              <w:rPr>
                <w:spacing w:val="-4"/>
                <w:sz w:val="20"/>
              </w:rPr>
              <w:t>local</w:t>
            </w:r>
            <w:r>
              <w:rPr>
                <w:sz w:val="20"/>
              </w:rPr>
              <w:tab/>
            </w:r>
            <w:r>
              <w:rPr>
                <w:sz w:val="20"/>
              </w:rPr>
              <w:t>de</w:t>
            </w:r>
            <w:r>
              <w:rPr>
                <w:spacing w:val="-2"/>
                <w:sz w:val="20"/>
              </w:rPr>
              <w:t xml:space="preserve"> realização</w:t>
            </w:r>
          </w:p>
        </w:tc>
        <w:tc>
          <w:tcPr>
            <w:tcW w:w="6127" w:type="dxa"/>
          </w:tcPr>
          <w:p w14:paraId="7E2B0417">
            <w:pPr>
              <w:pStyle w:val="9"/>
              <w:ind w:left="0"/>
              <w:rPr>
                <w:rFonts w:ascii="Times New Roman"/>
                <w:sz w:val="20"/>
              </w:rPr>
            </w:pPr>
          </w:p>
        </w:tc>
      </w:tr>
      <w:tr w14:paraId="6EE7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4231" w:type="dxa"/>
          </w:tcPr>
          <w:p w14:paraId="37C5EACD">
            <w:pPr>
              <w:pStyle w:val="9"/>
              <w:spacing w:before="1" w:line="242" w:lineRule="auto"/>
              <w:ind w:left="119" w:right="76"/>
              <w:jc w:val="both"/>
              <w:rPr>
                <w:sz w:val="20"/>
              </w:rPr>
            </w:pPr>
            <w:r>
              <w:rPr>
                <w:sz w:val="20"/>
              </w:rPr>
              <w:t>Pretensão</w:t>
            </w:r>
            <w:r>
              <w:rPr>
                <w:spacing w:val="-13"/>
                <w:sz w:val="20"/>
              </w:rPr>
              <w:t xml:space="preserve"> </w:t>
            </w:r>
            <w:r>
              <w:rPr>
                <w:sz w:val="20"/>
              </w:rPr>
              <w:t>da</w:t>
            </w:r>
            <w:r>
              <w:rPr>
                <w:spacing w:val="-10"/>
                <w:sz w:val="20"/>
              </w:rPr>
              <w:t xml:space="preserve"> </w:t>
            </w:r>
            <w:r>
              <w:rPr>
                <w:sz w:val="20"/>
              </w:rPr>
              <w:t>quantidade</w:t>
            </w:r>
            <w:r>
              <w:rPr>
                <w:spacing w:val="-11"/>
                <w:sz w:val="20"/>
              </w:rPr>
              <w:t xml:space="preserve"> </w:t>
            </w:r>
            <w:r>
              <w:rPr>
                <w:sz w:val="20"/>
              </w:rPr>
              <w:t>de</w:t>
            </w:r>
            <w:r>
              <w:rPr>
                <w:spacing w:val="-7"/>
                <w:sz w:val="20"/>
              </w:rPr>
              <w:t xml:space="preserve"> </w:t>
            </w:r>
            <w:r>
              <w:rPr>
                <w:sz w:val="20"/>
              </w:rPr>
              <w:t>carga</w:t>
            </w:r>
            <w:r>
              <w:rPr>
                <w:spacing w:val="-13"/>
                <w:sz w:val="20"/>
              </w:rPr>
              <w:t xml:space="preserve"> </w:t>
            </w:r>
            <w:r>
              <w:rPr>
                <w:sz w:val="20"/>
              </w:rPr>
              <w:t>horária</w:t>
            </w:r>
            <w:r>
              <w:rPr>
                <w:spacing w:val="-12"/>
                <w:sz w:val="20"/>
              </w:rPr>
              <w:t xml:space="preserve"> </w:t>
            </w:r>
            <w:r>
              <w:rPr>
                <w:sz w:val="20"/>
              </w:rPr>
              <w:t xml:space="preserve">nos termos da Tabela de Atividades </w:t>
            </w:r>
            <w:r>
              <w:rPr>
                <w:spacing w:val="-2"/>
                <w:sz w:val="20"/>
              </w:rPr>
              <w:t>Complementares</w:t>
            </w:r>
          </w:p>
        </w:tc>
        <w:tc>
          <w:tcPr>
            <w:tcW w:w="6127" w:type="dxa"/>
          </w:tcPr>
          <w:p w14:paraId="75DADD44">
            <w:pPr>
              <w:pStyle w:val="9"/>
              <w:ind w:left="0"/>
              <w:rPr>
                <w:rFonts w:ascii="Times New Roman"/>
                <w:sz w:val="20"/>
              </w:rPr>
            </w:pPr>
          </w:p>
        </w:tc>
      </w:tr>
    </w:tbl>
    <w:p w14:paraId="40C6EB9B">
      <w:pPr>
        <w:pStyle w:val="6"/>
        <w:spacing w:before="29"/>
        <w:rPr>
          <w:b/>
          <w:sz w:val="22"/>
        </w:rPr>
      </w:pPr>
    </w:p>
    <w:p w14:paraId="7B48E027">
      <w:pPr>
        <w:ind w:right="9"/>
        <w:jc w:val="center"/>
        <w:rPr>
          <w:sz w:val="20"/>
        </w:rPr>
      </w:pPr>
      <w:r>
        <w:rPr>
          <w:sz w:val="20"/>
        </w:rPr>
        <w:t>Ponta</w:t>
      </w:r>
      <w:r>
        <w:rPr>
          <w:spacing w:val="-10"/>
          <w:sz w:val="20"/>
        </w:rPr>
        <w:t xml:space="preserve"> </w:t>
      </w:r>
      <w:r>
        <w:rPr>
          <w:sz w:val="20"/>
        </w:rPr>
        <w:t>Grossa,</w:t>
      </w:r>
      <w:r>
        <w:rPr>
          <w:spacing w:val="-5"/>
          <w:sz w:val="20"/>
        </w:rPr>
        <w:t xml:space="preserve"> </w:t>
      </w:r>
      <w:r>
        <w:rPr>
          <w:spacing w:val="-4"/>
          <w:sz w:val="20"/>
        </w:rPr>
        <w:t>data.</w:t>
      </w:r>
    </w:p>
    <w:p w14:paraId="026D2105">
      <w:pPr>
        <w:pStyle w:val="6"/>
        <w:spacing w:before="186"/>
        <w:rPr>
          <w:sz w:val="20"/>
        </w:rPr>
      </w:pPr>
    </w:p>
    <w:tbl>
      <w:tblPr>
        <w:tblStyle w:val="4"/>
        <w:tblW w:w="0" w:type="auto"/>
        <w:tblInd w:w="1499" w:type="dxa"/>
        <w:tblLayout w:type="fixed"/>
        <w:tblCellMar>
          <w:top w:w="0" w:type="dxa"/>
          <w:left w:w="0" w:type="dxa"/>
          <w:bottom w:w="0" w:type="dxa"/>
          <w:right w:w="0" w:type="dxa"/>
        </w:tblCellMar>
      </w:tblPr>
      <w:tblGrid>
        <w:gridCol w:w="3600"/>
        <w:gridCol w:w="4774"/>
      </w:tblGrid>
      <w:tr w14:paraId="000C6ABB">
        <w:tblPrEx>
          <w:tblCellMar>
            <w:top w:w="0" w:type="dxa"/>
            <w:left w:w="0" w:type="dxa"/>
            <w:bottom w:w="0" w:type="dxa"/>
            <w:right w:w="0" w:type="dxa"/>
          </w:tblCellMar>
        </w:tblPrEx>
        <w:trPr>
          <w:trHeight w:val="431" w:hRule="atLeast"/>
        </w:trPr>
        <w:tc>
          <w:tcPr>
            <w:tcW w:w="8374" w:type="dxa"/>
            <w:gridSpan w:val="2"/>
          </w:tcPr>
          <w:p w14:paraId="0356F262">
            <w:pPr>
              <w:pStyle w:val="9"/>
              <w:spacing w:line="207" w:lineRule="exact"/>
              <w:ind w:left="0" w:right="584"/>
              <w:jc w:val="center"/>
              <w:rPr>
                <w:sz w:val="20"/>
              </w:rPr>
            </w:pPr>
            <w:r>
              <w:rPr>
                <w:spacing w:val="-2"/>
                <w:sz w:val="20"/>
              </w:rPr>
              <w:t>Discente</w:t>
            </w:r>
          </w:p>
        </w:tc>
      </w:tr>
      <w:tr w14:paraId="69B41CEB">
        <w:tblPrEx>
          <w:tblCellMar>
            <w:top w:w="0" w:type="dxa"/>
            <w:left w:w="0" w:type="dxa"/>
            <w:bottom w:w="0" w:type="dxa"/>
            <w:right w:w="0" w:type="dxa"/>
          </w:tblCellMar>
        </w:tblPrEx>
        <w:trPr>
          <w:trHeight w:val="431" w:hRule="atLeast"/>
        </w:trPr>
        <w:tc>
          <w:tcPr>
            <w:tcW w:w="3600" w:type="dxa"/>
          </w:tcPr>
          <w:p w14:paraId="1F200902">
            <w:pPr>
              <w:pStyle w:val="9"/>
              <w:spacing w:before="164" w:line="247" w:lineRule="exact"/>
              <w:ind w:left="50"/>
              <w:rPr>
                <w:sz w:val="20"/>
              </w:rPr>
            </w:pPr>
            <w:r>
              <w:rPr>
                <w:spacing w:val="-2"/>
                <w:sz w:val="20"/>
              </w:rPr>
              <w:t>Professor(a)-orientador(a)</w:t>
            </w:r>
          </w:p>
        </w:tc>
        <w:tc>
          <w:tcPr>
            <w:tcW w:w="4774" w:type="dxa"/>
          </w:tcPr>
          <w:p w14:paraId="517DD2C6">
            <w:pPr>
              <w:pStyle w:val="9"/>
              <w:spacing w:before="164" w:line="247" w:lineRule="exact"/>
              <w:ind w:left="1251"/>
              <w:rPr>
                <w:sz w:val="20"/>
              </w:rPr>
            </w:pPr>
            <w:r>
              <w:rPr>
                <w:sz w:val="20"/>
              </w:rPr>
              <w:t>Representante</w:t>
            </w:r>
            <w:r>
              <w:rPr>
                <w:spacing w:val="-9"/>
                <w:sz w:val="20"/>
              </w:rPr>
              <w:t xml:space="preserve"> </w:t>
            </w:r>
            <w:r>
              <w:rPr>
                <w:sz w:val="20"/>
              </w:rPr>
              <w:t>da</w:t>
            </w:r>
            <w:r>
              <w:rPr>
                <w:spacing w:val="-8"/>
                <w:sz w:val="20"/>
              </w:rPr>
              <w:t xml:space="preserve"> </w:t>
            </w:r>
            <w:r>
              <w:rPr>
                <w:sz w:val="20"/>
              </w:rPr>
              <w:t>Unidade</w:t>
            </w:r>
            <w:r>
              <w:rPr>
                <w:spacing w:val="-8"/>
                <w:sz w:val="20"/>
              </w:rPr>
              <w:t xml:space="preserve"> </w:t>
            </w:r>
            <w:r>
              <w:rPr>
                <w:spacing w:val="-2"/>
                <w:sz w:val="20"/>
              </w:rPr>
              <w:t>Supervisora</w:t>
            </w:r>
          </w:p>
        </w:tc>
      </w:tr>
    </w:tbl>
    <w:p w14:paraId="7B6DF515">
      <w:pPr>
        <w:pStyle w:val="9"/>
        <w:spacing w:line="247" w:lineRule="exact"/>
        <w:rPr>
          <w:sz w:val="20"/>
        </w:rPr>
        <w:sectPr>
          <w:headerReference r:id="rId8" w:type="default"/>
          <w:pgSz w:w="11920" w:h="16850"/>
          <w:pgMar w:top="1500" w:right="566" w:bottom="280" w:left="566" w:header="671" w:footer="0" w:gutter="0"/>
          <w:cols w:space="720" w:num="1"/>
        </w:sectPr>
      </w:pPr>
    </w:p>
    <w:p w14:paraId="0B49E5FB">
      <w:pPr>
        <w:pStyle w:val="6"/>
      </w:pPr>
    </w:p>
    <w:p w14:paraId="4D238815">
      <w:pPr>
        <w:pStyle w:val="6"/>
        <w:spacing w:before="297"/>
      </w:pPr>
    </w:p>
    <w:p w14:paraId="28C833A9">
      <w:pPr>
        <w:pStyle w:val="2"/>
        <w:ind w:left="130"/>
      </w:pPr>
      <w:r>
        <w:t xml:space="preserve">ANEXO </w:t>
      </w:r>
      <w:r>
        <w:rPr>
          <w:spacing w:val="-5"/>
        </w:rPr>
        <w:t>VI</w:t>
      </w:r>
    </w:p>
    <w:p w14:paraId="1DA51E3D">
      <w:pPr>
        <w:spacing w:before="182" w:line="384" w:lineRule="auto"/>
        <w:ind w:left="2078" w:right="1945"/>
        <w:jc w:val="center"/>
        <w:rPr>
          <w:b/>
        </w:rPr>
      </w:pPr>
      <w:r>
        <w:rPr>
          <w:b/>
        </w:rPr>
        <w:t>DECLARAÇÃO</w:t>
      </w:r>
      <w:r>
        <w:rPr>
          <w:b/>
          <w:spacing w:val="-10"/>
        </w:rPr>
        <w:t xml:space="preserve"> </w:t>
      </w:r>
      <w:r>
        <w:rPr>
          <w:b/>
        </w:rPr>
        <w:t>DE</w:t>
      </w:r>
      <w:r>
        <w:rPr>
          <w:b/>
          <w:spacing w:val="-11"/>
        </w:rPr>
        <w:t xml:space="preserve"> </w:t>
      </w:r>
      <w:r>
        <w:rPr>
          <w:b/>
        </w:rPr>
        <w:t>ACOMPANHAMENTO,</w:t>
      </w:r>
      <w:r>
        <w:rPr>
          <w:b/>
          <w:spacing w:val="-10"/>
        </w:rPr>
        <w:t xml:space="preserve"> </w:t>
      </w:r>
      <w:r>
        <w:rPr>
          <w:b/>
        </w:rPr>
        <w:t>COMO</w:t>
      </w:r>
      <w:r>
        <w:rPr>
          <w:b/>
          <w:spacing w:val="-10"/>
        </w:rPr>
        <w:t xml:space="preserve"> </w:t>
      </w:r>
      <w:r>
        <w:rPr>
          <w:b/>
        </w:rPr>
        <w:t>OUVINTE, DE BANCA DE DEFESA DEMESTRADO OU DOUTORADO</w:t>
      </w:r>
    </w:p>
    <w:p w14:paraId="47FA3B92">
      <w:pPr>
        <w:tabs>
          <w:tab w:val="left" w:pos="1306"/>
          <w:tab w:val="left" w:pos="2184"/>
          <w:tab w:val="left" w:pos="2711"/>
          <w:tab w:val="left" w:pos="3225"/>
          <w:tab w:val="left" w:pos="3613"/>
          <w:tab w:val="left" w:pos="5010"/>
          <w:tab w:val="left" w:pos="5283"/>
          <w:tab w:val="left" w:pos="5727"/>
          <w:tab w:val="left" w:pos="6910"/>
          <w:tab w:val="left" w:pos="7352"/>
          <w:tab w:val="left" w:pos="7750"/>
          <w:tab w:val="left" w:pos="8024"/>
          <w:tab w:val="left" w:pos="8465"/>
          <w:tab w:val="left" w:pos="9132"/>
          <w:tab w:val="left" w:pos="9573"/>
        </w:tabs>
        <w:spacing w:before="152" w:line="360" w:lineRule="auto"/>
        <w:ind w:left="567" w:right="438" w:firstLine="1416"/>
        <w:rPr>
          <w:sz w:val="20"/>
        </w:rPr>
      </w:pPr>
      <w:r>
        <w:rPr>
          <w:sz w:val="20"/>
        </w:rPr>
        <w:t>Eu,</w:t>
      </w:r>
      <w:r>
        <w:rPr>
          <w:spacing w:val="27"/>
          <w:sz w:val="20"/>
        </w:rPr>
        <w:t xml:space="preserve"> </w:t>
      </w:r>
      <w:r>
        <w:rPr>
          <w:sz w:val="20"/>
        </w:rPr>
        <w:t>discente</w:t>
      </w:r>
      <w:r>
        <w:rPr>
          <w:spacing w:val="25"/>
          <w:sz w:val="20"/>
        </w:rPr>
        <w:t xml:space="preserve"> </w:t>
      </w:r>
      <w:r>
        <w:rPr>
          <w:sz w:val="20"/>
        </w:rPr>
        <w:t>matriculado(a)</w:t>
      </w:r>
      <w:r>
        <w:rPr>
          <w:spacing w:val="26"/>
          <w:sz w:val="20"/>
        </w:rPr>
        <w:t xml:space="preserve"> </w:t>
      </w:r>
      <w:r>
        <w:rPr>
          <w:sz w:val="20"/>
        </w:rPr>
        <w:t>no</w:t>
      </w:r>
      <w:r>
        <w:rPr>
          <w:spacing w:val="26"/>
          <w:sz w:val="20"/>
        </w:rPr>
        <w:t xml:space="preserve"> </w:t>
      </w:r>
      <w:r>
        <w:rPr>
          <w:sz w:val="20"/>
        </w:rPr>
        <w:t>curso</w:t>
      </w:r>
      <w:r>
        <w:rPr>
          <w:spacing w:val="26"/>
          <w:sz w:val="20"/>
        </w:rPr>
        <w:t xml:space="preserve"> </w:t>
      </w:r>
      <w:r>
        <w:rPr>
          <w:sz w:val="20"/>
        </w:rPr>
        <w:t>de</w:t>
      </w:r>
      <w:r>
        <w:rPr>
          <w:spacing w:val="25"/>
          <w:sz w:val="20"/>
        </w:rPr>
        <w:t xml:space="preserve"> </w:t>
      </w:r>
      <w:r>
        <w:rPr>
          <w:sz w:val="20"/>
        </w:rPr>
        <w:t>Mestrado</w:t>
      </w:r>
      <w:r>
        <w:rPr>
          <w:spacing w:val="26"/>
          <w:sz w:val="20"/>
        </w:rPr>
        <w:t xml:space="preserve"> </w:t>
      </w:r>
      <w:r>
        <w:rPr>
          <w:sz w:val="20"/>
        </w:rPr>
        <w:t>em</w:t>
      </w:r>
      <w:r>
        <w:rPr>
          <w:spacing w:val="30"/>
          <w:sz w:val="20"/>
        </w:rPr>
        <w:t xml:space="preserve"> </w:t>
      </w:r>
      <w:r>
        <w:rPr>
          <w:sz w:val="20"/>
        </w:rPr>
        <w:t>Direito</w:t>
      </w:r>
      <w:r>
        <w:rPr>
          <w:spacing w:val="26"/>
          <w:sz w:val="20"/>
        </w:rPr>
        <w:t xml:space="preserve"> </w:t>
      </w:r>
      <w:r>
        <w:rPr>
          <w:sz w:val="20"/>
        </w:rPr>
        <w:t>da</w:t>
      </w:r>
      <w:r>
        <w:rPr>
          <w:spacing w:val="25"/>
          <w:sz w:val="20"/>
        </w:rPr>
        <w:t xml:space="preserve"> </w:t>
      </w:r>
      <w:r>
        <w:rPr>
          <w:sz w:val="20"/>
        </w:rPr>
        <w:t>Universidade</w:t>
      </w:r>
      <w:r>
        <w:rPr>
          <w:spacing w:val="25"/>
          <w:sz w:val="20"/>
        </w:rPr>
        <w:t xml:space="preserve"> </w:t>
      </w:r>
      <w:r>
        <w:rPr>
          <w:sz w:val="20"/>
        </w:rPr>
        <w:t>Estadual</w:t>
      </w:r>
      <w:r>
        <w:rPr>
          <w:spacing w:val="24"/>
          <w:sz w:val="20"/>
        </w:rPr>
        <w:t xml:space="preserve"> </w:t>
      </w:r>
      <w:r>
        <w:rPr>
          <w:sz w:val="20"/>
        </w:rPr>
        <w:t xml:space="preserve">de </w:t>
      </w:r>
      <w:r>
        <w:rPr>
          <w:spacing w:val="-2"/>
          <w:sz w:val="20"/>
        </w:rPr>
        <w:t>Ponta</w:t>
      </w:r>
      <w:r>
        <w:rPr>
          <w:sz w:val="20"/>
        </w:rPr>
        <w:tab/>
      </w:r>
      <w:r>
        <w:rPr>
          <w:spacing w:val="-2"/>
          <w:sz w:val="20"/>
        </w:rPr>
        <w:t>Grossa,</w:t>
      </w:r>
      <w:r>
        <w:rPr>
          <w:sz w:val="20"/>
        </w:rPr>
        <w:tab/>
      </w:r>
      <w:r>
        <w:rPr>
          <w:spacing w:val="-5"/>
          <w:sz w:val="20"/>
        </w:rPr>
        <w:t>sob</w:t>
      </w:r>
      <w:r>
        <w:rPr>
          <w:sz w:val="20"/>
        </w:rPr>
        <w:tab/>
      </w:r>
      <w:r>
        <w:rPr>
          <w:spacing w:val="-5"/>
          <w:sz w:val="20"/>
        </w:rPr>
        <w:t>RA</w:t>
      </w:r>
      <w:r>
        <w:rPr>
          <w:sz w:val="20"/>
        </w:rPr>
        <w:tab/>
      </w:r>
      <w:r>
        <w:rPr>
          <w:spacing w:val="-5"/>
          <w:sz w:val="20"/>
        </w:rPr>
        <w:t>n.</w:t>
      </w:r>
      <w:r>
        <w:rPr>
          <w:sz w:val="20"/>
        </w:rPr>
        <w:tab/>
      </w:r>
      <w:r>
        <w:rPr>
          <w:sz w:val="20"/>
          <w:u w:val="single"/>
        </w:rPr>
        <w:tab/>
      </w:r>
      <w:r>
        <w:rPr>
          <w:spacing w:val="-10"/>
          <w:sz w:val="20"/>
        </w:rPr>
        <w:t>,</w:t>
      </w:r>
      <w:r>
        <w:rPr>
          <w:sz w:val="20"/>
        </w:rPr>
        <w:tab/>
      </w:r>
      <w:r>
        <w:rPr>
          <w:sz w:val="20"/>
          <w:u w:val="single"/>
        </w:rPr>
        <w:tab/>
      </w:r>
      <w:r>
        <w:rPr>
          <w:spacing w:val="80"/>
          <w:sz w:val="20"/>
        </w:rPr>
        <w:t xml:space="preserve"> </w:t>
      </w:r>
      <w:r>
        <w:rPr>
          <w:sz w:val="20"/>
        </w:rPr>
        <w:t>semestre</w:t>
      </w:r>
      <w:r>
        <w:rPr>
          <w:sz w:val="20"/>
        </w:rPr>
        <w:tab/>
      </w:r>
      <w:r>
        <w:rPr>
          <w:spacing w:val="-5"/>
          <w:sz w:val="20"/>
        </w:rPr>
        <w:t>de</w:t>
      </w:r>
      <w:r>
        <w:rPr>
          <w:sz w:val="20"/>
        </w:rPr>
        <w:tab/>
      </w:r>
      <w:r>
        <w:rPr>
          <w:sz w:val="20"/>
          <w:u w:val="single"/>
        </w:rPr>
        <w:tab/>
      </w:r>
      <w:r>
        <w:rPr>
          <w:spacing w:val="-10"/>
          <w:sz w:val="20"/>
        </w:rPr>
        <w:t>,</w:t>
      </w:r>
      <w:r>
        <w:rPr>
          <w:sz w:val="20"/>
        </w:rPr>
        <w:tab/>
      </w:r>
      <w:r>
        <w:rPr>
          <w:spacing w:val="-5"/>
          <w:sz w:val="20"/>
        </w:rPr>
        <w:t>na</w:t>
      </w:r>
      <w:r>
        <w:rPr>
          <w:sz w:val="20"/>
        </w:rPr>
        <w:tab/>
      </w:r>
      <w:r>
        <w:rPr>
          <w:spacing w:val="-2"/>
          <w:sz w:val="20"/>
        </w:rPr>
        <w:t>linha</w:t>
      </w:r>
      <w:r>
        <w:rPr>
          <w:sz w:val="20"/>
        </w:rPr>
        <w:tab/>
      </w:r>
      <w:r>
        <w:rPr>
          <w:spacing w:val="-5"/>
          <w:sz w:val="20"/>
        </w:rPr>
        <w:t>de</w:t>
      </w:r>
      <w:r>
        <w:rPr>
          <w:sz w:val="20"/>
        </w:rPr>
        <w:tab/>
      </w:r>
      <w:r>
        <w:rPr>
          <w:spacing w:val="-2"/>
          <w:sz w:val="20"/>
        </w:rPr>
        <w:t>pesquisa</w:t>
      </w:r>
    </w:p>
    <w:p w14:paraId="58C28FBA">
      <w:pPr>
        <w:tabs>
          <w:tab w:val="left" w:pos="3869"/>
          <w:tab w:val="left" w:pos="8920"/>
          <w:tab w:val="left" w:pos="9094"/>
        </w:tabs>
        <w:spacing w:before="2" w:line="357" w:lineRule="auto"/>
        <w:ind w:left="567" w:right="438"/>
        <w:rPr>
          <w:sz w:val="20"/>
        </w:rPr>
      </w:pPr>
      <w:r>
        <w:rPr>
          <w:sz w:val="20"/>
          <w:u w:val="single"/>
        </w:rPr>
        <w:tab/>
      </w:r>
      <w:r>
        <w:rPr>
          <w:sz w:val="20"/>
        </w:rPr>
        <w:t xml:space="preserve">, Professor(a)orientador(a) </w:t>
      </w:r>
      <w:r>
        <w:rPr>
          <w:sz w:val="20"/>
          <w:u w:val="single"/>
        </w:rPr>
        <w:tab/>
      </w:r>
      <w:r>
        <w:rPr>
          <w:sz w:val="20"/>
          <w:u w:val="single"/>
        </w:rPr>
        <w:tab/>
      </w:r>
      <w:r>
        <w:rPr>
          <w:sz w:val="20"/>
        </w:rPr>
        <w:t>, declaro para os devidos fins que acompanhei a seguinte banca de defesa de trabalho final de</w:t>
      </w:r>
      <w:r>
        <w:rPr>
          <w:spacing w:val="49"/>
          <w:sz w:val="20"/>
        </w:rPr>
        <w:t xml:space="preserve"> </w:t>
      </w:r>
      <w:r>
        <w:rPr>
          <w:sz w:val="20"/>
          <w:u w:val="single"/>
        </w:rPr>
        <w:tab/>
      </w:r>
    </w:p>
    <w:p w14:paraId="2E5724A0">
      <w:pPr>
        <w:pStyle w:val="6"/>
        <w:spacing w:before="136"/>
        <w:rPr>
          <w:sz w:val="20"/>
        </w:rPr>
      </w:pPr>
    </w:p>
    <w:p w14:paraId="616931DD">
      <w:pPr>
        <w:ind w:left="1983"/>
        <w:rPr>
          <w:sz w:val="20"/>
        </w:rPr>
      </w:pPr>
      <w:r>
        <w:rPr>
          <w:spacing w:val="-2"/>
          <w:sz w:val="20"/>
        </w:rPr>
        <w:t>Mestrando/Doutorando:</w:t>
      </w:r>
    </w:p>
    <w:p w14:paraId="733D359D">
      <w:pPr>
        <w:spacing w:before="138"/>
        <w:ind w:left="1983"/>
        <w:rPr>
          <w:sz w:val="20"/>
        </w:rPr>
      </w:pPr>
      <w:r>
        <w:rPr>
          <w:sz w:val="20"/>
        </w:rPr>
        <w:t>Instituição</w:t>
      </w:r>
      <w:r>
        <w:rPr>
          <w:spacing w:val="-11"/>
          <w:sz w:val="20"/>
        </w:rPr>
        <w:t xml:space="preserve"> </w:t>
      </w:r>
      <w:r>
        <w:rPr>
          <w:sz w:val="20"/>
        </w:rPr>
        <w:t>de</w:t>
      </w:r>
      <w:r>
        <w:rPr>
          <w:spacing w:val="-8"/>
          <w:sz w:val="20"/>
        </w:rPr>
        <w:t xml:space="preserve"> </w:t>
      </w:r>
      <w:r>
        <w:rPr>
          <w:sz w:val="20"/>
        </w:rPr>
        <w:t>Ensino</w:t>
      </w:r>
      <w:r>
        <w:rPr>
          <w:spacing w:val="-1"/>
          <w:sz w:val="20"/>
        </w:rPr>
        <w:t xml:space="preserve"> </w:t>
      </w:r>
      <w:r>
        <w:rPr>
          <w:spacing w:val="-2"/>
          <w:sz w:val="20"/>
        </w:rPr>
        <w:t>Superior:</w:t>
      </w:r>
    </w:p>
    <w:p w14:paraId="2EC523A5">
      <w:pPr>
        <w:spacing w:before="134"/>
        <w:ind w:left="1983"/>
        <w:rPr>
          <w:sz w:val="20"/>
        </w:rPr>
      </w:pPr>
      <w:r>
        <w:rPr>
          <w:spacing w:val="-2"/>
          <w:sz w:val="20"/>
        </w:rPr>
        <w:t>Data:</w:t>
      </w:r>
    </w:p>
    <w:p w14:paraId="6F0C2E73">
      <w:pPr>
        <w:spacing w:before="133"/>
        <w:ind w:left="1983"/>
        <w:rPr>
          <w:sz w:val="20"/>
        </w:rPr>
      </w:pPr>
      <w:r>
        <w:rPr>
          <w:spacing w:val="-2"/>
          <w:sz w:val="20"/>
        </w:rPr>
        <w:t>Horário:</w:t>
      </w:r>
    </w:p>
    <w:p w14:paraId="12E05E31">
      <w:pPr>
        <w:spacing w:before="139"/>
        <w:ind w:left="1983"/>
        <w:rPr>
          <w:sz w:val="20"/>
        </w:rPr>
      </w:pPr>
      <w:r>
        <w:rPr>
          <w:spacing w:val="-2"/>
          <w:sz w:val="20"/>
        </w:rPr>
        <w:t>Local:</w:t>
      </w:r>
    </w:p>
    <w:p w14:paraId="20009CEA">
      <w:pPr>
        <w:spacing w:before="133"/>
        <w:ind w:left="1983"/>
        <w:rPr>
          <w:sz w:val="20"/>
        </w:rPr>
      </w:pPr>
      <w:r>
        <w:rPr>
          <w:sz w:val="20"/>
        </w:rPr>
        <w:t>Título</w:t>
      </w:r>
      <w:r>
        <w:rPr>
          <w:spacing w:val="-4"/>
          <w:sz w:val="20"/>
        </w:rPr>
        <w:t xml:space="preserve"> </w:t>
      </w:r>
      <w:r>
        <w:rPr>
          <w:sz w:val="20"/>
        </w:rPr>
        <w:t>do</w:t>
      </w:r>
      <w:r>
        <w:rPr>
          <w:spacing w:val="-3"/>
          <w:sz w:val="20"/>
        </w:rPr>
        <w:t xml:space="preserve"> </w:t>
      </w:r>
      <w:r>
        <w:rPr>
          <w:spacing w:val="-2"/>
          <w:sz w:val="20"/>
        </w:rPr>
        <w:t>trabalho:</w:t>
      </w:r>
    </w:p>
    <w:p w14:paraId="39122AE8">
      <w:pPr>
        <w:spacing w:before="133" w:line="360" w:lineRule="auto"/>
        <w:ind w:left="1983" w:right="3958"/>
        <w:rPr>
          <w:sz w:val="20"/>
        </w:rPr>
      </w:pPr>
      <w:r>
        <w:rPr>
          <w:sz w:val="20"/>
        </w:rPr>
        <w:t>Professores integrantes da banca examinadora: Resumo</w:t>
      </w:r>
      <w:r>
        <w:rPr>
          <w:spacing w:val="-6"/>
          <w:sz w:val="20"/>
        </w:rPr>
        <w:t xml:space="preserve"> </w:t>
      </w:r>
      <w:r>
        <w:rPr>
          <w:sz w:val="20"/>
        </w:rPr>
        <w:t>da</w:t>
      </w:r>
      <w:r>
        <w:rPr>
          <w:spacing w:val="-6"/>
          <w:sz w:val="20"/>
        </w:rPr>
        <w:t xml:space="preserve"> </w:t>
      </w:r>
      <w:r>
        <w:rPr>
          <w:sz w:val="20"/>
        </w:rPr>
        <w:t>dissertação</w:t>
      </w:r>
      <w:r>
        <w:rPr>
          <w:spacing w:val="-5"/>
          <w:sz w:val="20"/>
        </w:rPr>
        <w:t xml:space="preserve"> </w:t>
      </w:r>
      <w:r>
        <w:rPr>
          <w:sz w:val="20"/>
        </w:rPr>
        <w:t>ou</w:t>
      </w:r>
      <w:r>
        <w:rPr>
          <w:spacing w:val="-7"/>
          <w:sz w:val="20"/>
        </w:rPr>
        <w:t xml:space="preserve"> </w:t>
      </w:r>
      <w:r>
        <w:rPr>
          <w:sz w:val="20"/>
        </w:rPr>
        <w:t>tese</w:t>
      </w:r>
      <w:r>
        <w:rPr>
          <w:spacing w:val="-6"/>
          <w:sz w:val="20"/>
        </w:rPr>
        <w:t xml:space="preserve"> </w:t>
      </w:r>
      <w:r>
        <w:rPr>
          <w:sz w:val="20"/>
        </w:rPr>
        <w:t>(no</w:t>
      </w:r>
      <w:r>
        <w:rPr>
          <w:spacing w:val="-5"/>
          <w:sz w:val="20"/>
        </w:rPr>
        <w:t xml:space="preserve"> </w:t>
      </w:r>
      <w:r>
        <w:rPr>
          <w:sz w:val="20"/>
        </w:rPr>
        <w:t>máximo 15</w:t>
      </w:r>
      <w:r>
        <w:rPr>
          <w:spacing w:val="-1"/>
          <w:sz w:val="20"/>
        </w:rPr>
        <w:t xml:space="preserve"> </w:t>
      </w:r>
      <w:r>
        <w:rPr>
          <w:sz w:val="20"/>
        </w:rPr>
        <w:t>linhas) Resultado obtido na avaliação:</w:t>
      </w:r>
    </w:p>
    <w:p w14:paraId="18B86AD1">
      <w:pPr>
        <w:tabs>
          <w:tab w:val="left" w:pos="3724"/>
        </w:tabs>
        <w:spacing w:before="1" w:line="722" w:lineRule="auto"/>
        <w:ind w:left="1983" w:right="4821"/>
        <w:rPr>
          <w:sz w:val="20"/>
        </w:rPr>
      </w:pPr>
      <w:r>
        <w:rPr>
          <w:sz w:val="20"/>
        </w:rPr>
        <w:t>Por</w:t>
      </w:r>
      <w:r>
        <w:rPr>
          <w:spacing w:val="-6"/>
          <w:sz w:val="20"/>
        </w:rPr>
        <w:t xml:space="preserve"> </w:t>
      </w:r>
      <w:r>
        <w:rPr>
          <w:sz w:val="20"/>
        </w:rPr>
        <w:t>ser</w:t>
      </w:r>
      <w:r>
        <w:rPr>
          <w:spacing w:val="-6"/>
          <w:sz w:val="20"/>
        </w:rPr>
        <w:t xml:space="preserve"> </w:t>
      </w:r>
      <w:r>
        <w:rPr>
          <w:sz w:val="20"/>
        </w:rPr>
        <w:t>verdade,</w:t>
      </w:r>
      <w:r>
        <w:rPr>
          <w:spacing w:val="-2"/>
          <w:sz w:val="20"/>
        </w:rPr>
        <w:t xml:space="preserve"> </w:t>
      </w:r>
      <w:r>
        <w:rPr>
          <w:sz w:val="20"/>
        </w:rPr>
        <w:t>firmo</w:t>
      </w:r>
      <w:r>
        <w:rPr>
          <w:spacing w:val="-9"/>
          <w:sz w:val="20"/>
        </w:rPr>
        <w:t xml:space="preserve"> </w:t>
      </w:r>
      <w:r>
        <w:rPr>
          <w:sz w:val="20"/>
        </w:rPr>
        <w:t>a</w:t>
      </w:r>
      <w:r>
        <w:rPr>
          <w:spacing w:val="-9"/>
          <w:sz w:val="20"/>
        </w:rPr>
        <w:t xml:space="preserve"> </w:t>
      </w:r>
      <w:r>
        <w:rPr>
          <w:sz w:val="20"/>
        </w:rPr>
        <w:t>presente</w:t>
      </w:r>
      <w:r>
        <w:rPr>
          <w:spacing w:val="-9"/>
          <w:sz w:val="20"/>
        </w:rPr>
        <w:t xml:space="preserve"> </w:t>
      </w:r>
      <w:r>
        <w:rPr>
          <w:sz w:val="20"/>
        </w:rPr>
        <w:t>declaração. Ponta Grossa,</w:t>
      </w:r>
      <w:r>
        <w:rPr>
          <w:spacing w:val="80"/>
          <w:sz w:val="20"/>
        </w:rPr>
        <w:t xml:space="preserve"> </w:t>
      </w:r>
      <w:r>
        <w:rPr>
          <w:sz w:val="20"/>
        </w:rPr>
        <w:t>/</w:t>
      </w:r>
      <w:r>
        <w:rPr>
          <w:sz w:val="20"/>
        </w:rPr>
        <w:tab/>
      </w:r>
      <w:r>
        <w:rPr>
          <w:spacing w:val="-10"/>
          <w:sz w:val="20"/>
        </w:rPr>
        <w:t>/</w:t>
      </w:r>
    </w:p>
    <w:p w14:paraId="50BAA17E">
      <w:pPr>
        <w:spacing w:line="717" w:lineRule="auto"/>
        <w:ind w:left="1983" w:right="4473"/>
        <w:rPr>
          <w:sz w:val="20"/>
        </w:rPr>
      </w:pPr>
      <w:r>
        <w:rPr>
          <w:sz w:val="20"/>
        </w:rPr>
        <w:t>Assinatura do discente – PPGD/UEPG Assinatura</w:t>
      </w:r>
      <w:r>
        <w:rPr>
          <w:spacing w:val="-6"/>
          <w:sz w:val="20"/>
        </w:rPr>
        <w:t xml:space="preserve"> </w:t>
      </w:r>
      <w:r>
        <w:rPr>
          <w:sz w:val="20"/>
        </w:rPr>
        <w:t>do(a)</w:t>
      </w:r>
      <w:r>
        <w:rPr>
          <w:spacing w:val="-1"/>
          <w:sz w:val="20"/>
        </w:rPr>
        <w:t xml:space="preserve"> </w:t>
      </w:r>
      <w:r>
        <w:rPr>
          <w:sz w:val="20"/>
        </w:rPr>
        <w:t>Presidente</w:t>
      </w:r>
      <w:r>
        <w:rPr>
          <w:spacing w:val="-6"/>
          <w:sz w:val="20"/>
        </w:rPr>
        <w:t xml:space="preserve"> </w:t>
      </w:r>
      <w:r>
        <w:rPr>
          <w:sz w:val="20"/>
        </w:rPr>
        <w:t>da</w:t>
      </w:r>
      <w:r>
        <w:rPr>
          <w:spacing w:val="-6"/>
          <w:sz w:val="20"/>
        </w:rPr>
        <w:t xml:space="preserve"> </w:t>
      </w:r>
      <w:r>
        <w:rPr>
          <w:sz w:val="20"/>
        </w:rPr>
        <w:t>Banca</w:t>
      </w:r>
      <w:r>
        <w:rPr>
          <w:spacing w:val="-6"/>
          <w:sz w:val="20"/>
        </w:rPr>
        <w:t xml:space="preserve"> </w:t>
      </w:r>
      <w:r>
        <w:rPr>
          <w:sz w:val="20"/>
        </w:rPr>
        <w:t>de</w:t>
      </w:r>
      <w:r>
        <w:rPr>
          <w:spacing w:val="-11"/>
          <w:sz w:val="20"/>
        </w:rPr>
        <w:t xml:space="preserve"> </w:t>
      </w:r>
      <w:r>
        <w:rPr>
          <w:sz w:val="20"/>
        </w:rPr>
        <w:t>Defesa</w:t>
      </w:r>
    </w:p>
    <w:p w14:paraId="1C0B7D3B">
      <w:pPr>
        <w:spacing w:line="717" w:lineRule="auto"/>
        <w:rPr>
          <w:sz w:val="20"/>
        </w:rPr>
        <w:sectPr>
          <w:pgSz w:w="11920" w:h="16850"/>
          <w:pgMar w:top="1500" w:right="566" w:bottom="280" w:left="566" w:header="671" w:footer="0" w:gutter="0"/>
          <w:cols w:space="720" w:num="1"/>
        </w:sectPr>
      </w:pPr>
    </w:p>
    <w:p w14:paraId="39FEC117">
      <w:pPr>
        <w:spacing w:before="40" w:line="232" w:lineRule="auto"/>
        <w:ind w:left="5060" w:right="6326" w:firstLine="744"/>
        <w:rPr>
          <w:rFonts w:ascii="Calibri" w:hAnsi="Calibri"/>
          <w:b/>
        </w:rPr>
      </w:pPr>
      <w:r>
        <w:rPr>
          <w:rFonts w:ascii="Calibri" w:hAnsi="Calibri"/>
          <w:b/>
          <w:lang w:val="pt-BR" w:eastAsia="pt-BR"/>
        </w:rPr>
        <w:drawing>
          <wp:anchor distT="0" distB="0" distL="0" distR="0" simplePos="0" relativeHeight="251668480" behindDoc="0" locked="0" layoutInCell="1" allowOverlap="1">
            <wp:simplePos x="0" y="0"/>
            <wp:positionH relativeFrom="page">
              <wp:posOffset>864235</wp:posOffset>
            </wp:positionH>
            <wp:positionV relativeFrom="paragraph">
              <wp:posOffset>-4445</wp:posOffset>
            </wp:positionV>
            <wp:extent cx="1965960" cy="533400"/>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965960" cy="533361"/>
                    </a:xfrm>
                    <a:prstGeom prst="rect">
                      <a:avLst/>
                    </a:prstGeom>
                  </pic:spPr>
                </pic:pic>
              </a:graphicData>
            </a:graphic>
          </wp:anchor>
        </w:drawing>
      </w:r>
      <w:r>
        <w:rPr>
          <w:rFonts w:ascii="Calibri" w:hAnsi="Calibri"/>
          <w:b/>
          <w:color w:val="001F5F"/>
        </w:rPr>
        <w:t>SETOR DE CIÊNCIAS JURÍDICAS PROGRAMA</w:t>
      </w:r>
      <w:r>
        <w:rPr>
          <w:rFonts w:ascii="Calibri" w:hAnsi="Calibri"/>
          <w:b/>
          <w:color w:val="001F5F"/>
          <w:spacing w:val="-9"/>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9"/>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w:t>
      </w:r>
    </w:p>
    <w:p w14:paraId="65804307">
      <w:pPr>
        <w:spacing w:before="1"/>
        <w:ind w:left="5968"/>
        <w:rPr>
          <w:rFonts w:ascii="Calibri"/>
          <w:b/>
        </w:rPr>
      </w:pPr>
      <w:r>
        <w:rPr>
          <w:rFonts w:ascii="Calibri"/>
          <w:b/>
          <w:color w:val="001F5F"/>
          <w:spacing w:val="-2"/>
        </w:rPr>
        <w:t>MESTRADO</w:t>
      </w:r>
      <w:r>
        <w:rPr>
          <w:rFonts w:ascii="Calibri"/>
          <w:b/>
          <w:color w:val="001F5F"/>
          <w:spacing w:val="-1"/>
        </w:rPr>
        <w:t xml:space="preserve"> </w:t>
      </w:r>
      <w:r>
        <w:rPr>
          <w:rFonts w:ascii="Calibri"/>
          <w:b/>
          <w:color w:val="001F5F"/>
          <w:spacing w:val="-2"/>
        </w:rPr>
        <w:t>PROFISSIONAL</w:t>
      </w:r>
    </w:p>
    <w:p w14:paraId="4525A50E">
      <w:pPr>
        <w:pStyle w:val="6"/>
        <w:spacing w:before="136"/>
        <w:rPr>
          <w:rFonts w:ascii="Calibri"/>
          <w:b/>
          <w:sz w:val="22"/>
        </w:rPr>
      </w:pPr>
    </w:p>
    <w:p w14:paraId="34D75E25">
      <w:pPr>
        <w:pStyle w:val="2"/>
        <w:ind w:left="6" w:right="1358"/>
      </w:pPr>
      <w:r>
        <w:t xml:space="preserve">ANEXO </w:t>
      </w:r>
      <w:r>
        <w:rPr>
          <w:spacing w:val="-5"/>
        </w:rPr>
        <w:t>VII</w:t>
      </w:r>
    </w:p>
    <w:p w14:paraId="75B4C4E8">
      <w:pPr>
        <w:spacing w:before="177"/>
        <w:ind w:right="1358"/>
        <w:jc w:val="center"/>
        <w:rPr>
          <w:b/>
        </w:rPr>
      </w:pPr>
      <w:r>
        <w:rPr>
          <w:b/>
        </w:rPr>
        <w:t>FORMULÁRIO</w:t>
      </w:r>
      <w:r>
        <w:rPr>
          <w:b/>
          <w:spacing w:val="-7"/>
        </w:rPr>
        <w:t xml:space="preserve"> </w:t>
      </w:r>
      <w:r>
        <w:rPr>
          <w:b/>
        </w:rPr>
        <w:t>DE</w:t>
      </w:r>
      <w:r>
        <w:rPr>
          <w:b/>
          <w:spacing w:val="-4"/>
        </w:rPr>
        <w:t xml:space="preserve"> </w:t>
      </w:r>
      <w:r>
        <w:rPr>
          <w:b/>
        </w:rPr>
        <w:t>CONSOLIDAÇÃO</w:t>
      </w:r>
      <w:r>
        <w:rPr>
          <w:b/>
          <w:spacing w:val="-8"/>
        </w:rPr>
        <w:t xml:space="preserve"> </w:t>
      </w:r>
      <w:r>
        <w:rPr>
          <w:b/>
        </w:rPr>
        <w:t>E</w:t>
      </w:r>
      <w:r>
        <w:rPr>
          <w:b/>
          <w:spacing w:val="-8"/>
        </w:rPr>
        <w:t xml:space="preserve"> </w:t>
      </w:r>
      <w:r>
        <w:rPr>
          <w:b/>
          <w:spacing w:val="-2"/>
        </w:rPr>
        <w:t>CONFERÊNCIA</w:t>
      </w:r>
    </w:p>
    <w:p w14:paraId="13106BB9">
      <w:pPr>
        <w:spacing w:before="1"/>
        <w:ind w:right="1358"/>
        <w:jc w:val="center"/>
        <w:rPr>
          <w:b/>
        </w:rPr>
      </w:pPr>
      <w:r>
        <w:rPr>
          <w:b/>
        </w:rPr>
        <w:t>DAS</w:t>
      </w:r>
      <w:r>
        <w:rPr>
          <w:b/>
          <w:spacing w:val="-7"/>
        </w:rPr>
        <w:t xml:space="preserve"> </w:t>
      </w:r>
      <w:r>
        <w:rPr>
          <w:b/>
        </w:rPr>
        <w:t>ATIVIDADES</w:t>
      </w:r>
      <w:r>
        <w:rPr>
          <w:b/>
          <w:spacing w:val="-5"/>
        </w:rPr>
        <w:t xml:space="preserve"> </w:t>
      </w:r>
      <w:r>
        <w:rPr>
          <w:b/>
        </w:rPr>
        <w:t>COMPLEMENTARES</w:t>
      </w:r>
      <w:r>
        <w:rPr>
          <w:b/>
          <w:spacing w:val="-9"/>
        </w:rPr>
        <w:t xml:space="preserve"> </w:t>
      </w:r>
      <w:r>
        <w:rPr>
          <w:b/>
        </w:rPr>
        <w:t>QUE</w:t>
      </w:r>
      <w:r>
        <w:rPr>
          <w:b/>
          <w:spacing w:val="-13"/>
        </w:rPr>
        <w:t xml:space="preserve"> </w:t>
      </w:r>
      <w:r>
        <w:rPr>
          <w:b/>
        </w:rPr>
        <w:t>PRETENDE</w:t>
      </w:r>
      <w:r>
        <w:rPr>
          <w:b/>
          <w:spacing w:val="-8"/>
        </w:rPr>
        <w:t xml:space="preserve"> </w:t>
      </w:r>
      <w:r>
        <w:rPr>
          <w:b/>
          <w:spacing w:val="-2"/>
        </w:rPr>
        <w:t>VALIDAR</w:t>
      </w:r>
    </w:p>
    <w:p w14:paraId="3861F75D">
      <w:pPr>
        <w:pStyle w:val="6"/>
        <w:rPr>
          <w:b/>
          <w:sz w:val="20"/>
        </w:rPr>
      </w:pPr>
    </w:p>
    <w:p w14:paraId="27A0672E">
      <w:pPr>
        <w:pStyle w:val="6"/>
        <w:spacing w:before="216"/>
        <w:rPr>
          <w:b/>
          <w:sz w:val="20"/>
        </w:rPr>
      </w:pPr>
    </w:p>
    <w:tbl>
      <w:tblPr>
        <w:tblStyle w:val="4"/>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5287"/>
        <w:gridCol w:w="1988"/>
        <w:gridCol w:w="3246"/>
        <w:gridCol w:w="3280"/>
      </w:tblGrid>
      <w:tr w14:paraId="1A4C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935" w:type="dxa"/>
          </w:tcPr>
          <w:p w14:paraId="22A09D5E">
            <w:pPr>
              <w:pStyle w:val="9"/>
              <w:tabs>
                <w:tab w:val="left" w:pos="714"/>
              </w:tabs>
              <w:spacing w:before="165"/>
              <w:ind w:left="110" w:right="408"/>
              <w:rPr>
                <w:sz w:val="20"/>
              </w:rPr>
            </w:pPr>
            <w:r>
              <w:rPr>
                <w:sz w:val="20"/>
              </w:rPr>
              <w:t>N.</w:t>
            </w:r>
            <w:r>
              <w:rPr>
                <w:spacing w:val="80"/>
                <w:sz w:val="20"/>
              </w:rPr>
              <w:t xml:space="preserve"> </w:t>
            </w:r>
            <w:r>
              <w:rPr>
                <w:sz w:val="20"/>
              </w:rPr>
              <w:t>DO</w:t>
            </w:r>
            <w:r>
              <w:rPr>
                <w:spacing w:val="117"/>
                <w:sz w:val="20"/>
              </w:rPr>
              <w:t xml:space="preserve"> </w:t>
            </w:r>
            <w:r>
              <w:rPr>
                <w:sz w:val="20"/>
              </w:rPr>
              <w:t xml:space="preserve">ITEM </w:t>
            </w:r>
            <w:r>
              <w:rPr>
                <w:spacing w:val="-5"/>
                <w:sz w:val="20"/>
              </w:rPr>
              <w:t>NA</w:t>
            </w:r>
            <w:r>
              <w:rPr>
                <w:sz w:val="20"/>
              </w:rPr>
              <w:tab/>
            </w:r>
            <w:r>
              <w:rPr>
                <w:spacing w:val="-2"/>
                <w:sz w:val="20"/>
              </w:rPr>
              <w:t>TABELA</w:t>
            </w:r>
          </w:p>
          <w:p w14:paraId="2CFE6C5E">
            <w:pPr>
              <w:pStyle w:val="9"/>
              <w:spacing w:before="2" w:line="247" w:lineRule="exact"/>
              <w:ind w:left="110"/>
              <w:rPr>
                <w:sz w:val="20"/>
              </w:rPr>
            </w:pPr>
            <w:r>
              <w:rPr>
                <w:sz w:val="20"/>
              </w:rPr>
              <w:t>DO</w:t>
            </w:r>
            <w:r>
              <w:rPr>
                <w:spacing w:val="-8"/>
                <w:sz w:val="20"/>
              </w:rPr>
              <w:t xml:space="preserve"> </w:t>
            </w:r>
            <w:r>
              <w:rPr>
                <w:sz w:val="20"/>
              </w:rPr>
              <w:t>ANEXO</w:t>
            </w:r>
            <w:r>
              <w:rPr>
                <w:spacing w:val="-1"/>
                <w:sz w:val="20"/>
              </w:rPr>
              <w:t xml:space="preserve"> </w:t>
            </w:r>
            <w:r>
              <w:rPr>
                <w:spacing w:val="-10"/>
                <w:sz w:val="20"/>
              </w:rPr>
              <w:t>I</w:t>
            </w:r>
          </w:p>
        </w:tc>
        <w:tc>
          <w:tcPr>
            <w:tcW w:w="5287" w:type="dxa"/>
          </w:tcPr>
          <w:p w14:paraId="6523168D">
            <w:pPr>
              <w:pStyle w:val="9"/>
              <w:spacing w:before="165"/>
              <w:ind w:left="110"/>
              <w:rPr>
                <w:sz w:val="20"/>
              </w:rPr>
            </w:pPr>
            <w:r>
              <w:rPr>
                <w:sz w:val="20"/>
              </w:rPr>
              <w:t>DESCRIÇÃO</w:t>
            </w:r>
            <w:r>
              <w:rPr>
                <w:spacing w:val="-11"/>
                <w:sz w:val="20"/>
              </w:rPr>
              <w:t xml:space="preserve"> </w:t>
            </w:r>
            <w:r>
              <w:rPr>
                <w:spacing w:val="-2"/>
                <w:sz w:val="20"/>
              </w:rPr>
              <w:t>SUMÁRIA</w:t>
            </w:r>
          </w:p>
        </w:tc>
        <w:tc>
          <w:tcPr>
            <w:tcW w:w="1988" w:type="dxa"/>
          </w:tcPr>
          <w:p w14:paraId="07F2C801">
            <w:pPr>
              <w:pStyle w:val="9"/>
              <w:spacing w:before="165"/>
              <w:ind w:left="120"/>
              <w:jc w:val="center"/>
              <w:rPr>
                <w:sz w:val="20"/>
              </w:rPr>
            </w:pPr>
            <w:r>
              <w:rPr>
                <w:spacing w:val="-2"/>
                <w:sz w:val="20"/>
              </w:rPr>
              <w:t>PONTUAÇÃO ALMEJADA</w:t>
            </w:r>
          </w:p>
          <w:p w14:paraId="18E5D4F2">
            <w:pPr>
              <w:pStyle w:val="9"/>
              <w:spacing w:before="2" w:line="247" w:lineRule="exact"/>
              <w:ind w:left="120" w:right="9"/>
              <w:jc w:val="center"/>
              <w:rPr>
                <w:sz w:val="20"/>
              </w:rPr>
            </w:pPr>
            <w:r>
              <w:rPr>
                <w:spacing w:val="-2"/>
                <w:sz w:val="20"/>
              </w:rPr>
              <w:t>P/MESTRANDO(A)</w:t>
            </w:r>
          </w:p>
        </w:tc>
        <w:tc>
          <w:tcPr>
            <w:tcW w:w="3246" w:type="dxa"/>
          </w:tcPr>
          <w:p w14:paraId="4CC95D21">
            <w:pPr>
              <w:pStyle w:val="9"/>
              <w:spacing w:before="165"/>
              <w:ind w:left="167" w:right="352" w:firstLine="192"/>
              <w:rPr>
                <w:sz w:val="20"/>
              </w:rPr>
            </w:pPr>
            <w:r>
              <w:rPr>
                <w:sz w:val="20"/>
              </w:rPr>
              <w:t>PONTUAÇÃO</w:t>
            </w:r>
            <w:r>
              <w:rPr>
                <w:spacing w:val="-13"/>
                <w:sz w:val="20"/>
              </w:rPr>
              <w:t xml:space="preserve"> </w:t>
            </w:r>
            <w:r>
              <w:rPr>
                <w:sz w:val="20"/>
              </w:rPr>
              <w:t>ATRIBUÍDA (ITEM A SER PREENCHIDO</w:t>
            </w:r>
          </w:p>
          <w:p w14:paraId="69E5C7DA">
            <w:pPr>
              <w:pStyle w:val="9"/>
              <w:spacing w:before="2" w:line="247" w:lineRule="exact"/>
              <w:ind w:left="527"/>
              <w:rPr>
                <w:sz w:val="20"/>
              </w:rPr>
            </w:pPr>
            <w:r>
              <w:rPr>
                <w:sz w:val="20"/>
              </w:rPr>
              <w:t>PELO</w:t>
            </w:r>
            <w:r>
              <w:rPr>
                <w:spacing w:val="-3"/>
                <w:sz w:val="20"/>
              </w:rPr>
              <w:t xml:space="preserve"> </w:t>
            </w:r>
            <w:r>
              <w:rPr>
                <w:spacing w:val="-2"/>
                <w:sz w:val="20"/>
              </w:rPr>
              <w:t>COLEGIADO)</w:t>
            </w:r>
          </w:p>
        </w:tc>
        <w:tc>
          <w:tcPr>
            <w:tcW w:w="3280" w:type="dxa"/>
          </w:tcPr>
          <w:p w14:paraId="04832987">
            <w:pPr>
              <w:pStyle w:val="9"/>
              <w:spacing w:before="165"/>
              <w:ind w:left="185" w:right="377" w:firstLine="715"/>
              <w:rPr>
                <w:sz w:val="20"/>
              </w:rPr>
            </w:pPr>
            <w:r>
              <w:rPr>
                <w:spacing w:val="-2"/>
                <w:sz w:val="20"/>
              </w:rPr>
              <w:t xml:space="preserve">OBSERVAÇÕES </w:t>
            </w:r>
            <w:r>
              <w:rPr>
                <w:sz w:val="20"/>
              </w:rPr>
              <w:t>(ITEM</w:t>
            </w:r>
            <w:r>
              <w:rPr>
                <w:spacing w:val="-10"/>
                <w:sz w:val="20"/>
              </w:rPr>
              <w:t xml:space="preserve"> </w:t>
            </w:r>
            <w:r>
              <w:rPr>
                <w:sz w:val="20"/>
              </w:rPr>
              <w:t>A</w:t>
            </w:r>
            <w:r>
              <w:rPr>
                <w:spacing w:val="-11"/>
                <w:sz w:val="20"/>
              </w:rPr>
              <w:t xml:space="preserve"> </w:t>
            </w:r>
            <w:r>
              <w:rPr>
                <w:sz w:val="20"/>
              </w:rPr>
              <w:t>SER</w:t>
            </w:r>
            <w:r>
              <w:rPr>
                <w:spacing w:val="-12"/>
                <w:sz w:val="20"/>
              </w:rPr>
              <w:t xml:space="preserve"> </w:t>
            </w:r>
            <w:r>
              <w:rPr>
                <w:sz w:val="20"/>
              </w:rPr>
              <w:t>PREENCHIDO</w:t>
            </w:r>
          </w:p>
          <w:p w14:paraId="406AC395">
            <w:pPr>
              <w:pStyle w:val="9"/>
              <w:spacing w:before="2" w:line="247" w:lineRule="exact"/>
              <w:ind w:left="603"/>
              <w:rPr>
                <w:sz w:val="20"/>
              </w:rPr>
            </w:pPr>
            <w:r>
              <w:rPr>
                <w:sz w:val="20"/>
              </w:rPr>
              <w:t>PELO</w:t>
            </w:r>
            <w:r>
              <w:rPr>
                <w:spacing w:val="-3"/>
                <w:sz w:val="20"/>
              </w:rPr>
              <w:t xml:space="preserve"> </w:t>
            </w:r>
            <w:r>
              <w:rPr>
                <w:spacing w:val="-2"/>
                <w:sz w:val="20"/>
              </w:rPr>
              <w:t>COLGIADO)</w:t>
            </w:r>
          </w:p>
        </w:tc>
      </w:tr>
      <w:tr w14:paraId="5BCE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935" w:type="dxa"/>
          </w:tcPr>
          <w:p w14:paraId="12CEF656">
            <w:pPr>
              <w:pStyle w:val="9"/>
              <w:spacing w:before="164" w:line="247" w:lineRule="exact"/>
              <w:ind w:left="110"/>
              <w:rPr>
                <w:sz w:val="20"/>
              </w:rPr>
            </w:pPr>
            <w:r>
              <w:rPr>
                <w:spacing w:val="-2"/>
                <w:sz w:val="20"/>
              </w:rPr>
              <w:t>…………............</w:t>
            </w:r>
          </w:p>
        </w:tc>
        <w:tc>
          <w:tcPr>
            <w:tcW w:w="5287" w:type="dxa"/>
          </w:tcPr>
          <w:p w14:paraId="7765B648">
            <w:pPr>
              <w:pStyle w:val="9"/>
              <w:spacing w:before="164" w:line="247" w:lineRule="exact"/>
              <w:ind w:left="110"/>
              <w:rPr>
                <w:sz w:val="20"/>
              </w:rPr>
            </w:pPr>
            <w:r>
              <w:rPr>
                <w:spacing w:val="-2"/>
                <w:sz w:val="20"/>
              </w:rPr>
              <w:t>……………………………………………………………...</w:t>
            </w:r>
          </w:p>
        </w:tc>
        <w:tc>
          <w:tcPr>
            <w:tcW w:w="1988" w:type="dxa"/>
          </w:tcPr>
          <w:p w14:paraId="19CE5408">
            <w:pPr>
              <w:pStyle w:val="9"/>
              <w:spacing w:before="164" w:line="247" w:lineRule="exact"/>
              <w:ind w:left="104"/>
              <w:rPr>
                <w:sz w:val="20"/>
              </w:rPr>
            </w:pPr>
            <w:r>
              <w:rPr>
                <w:spacing w:val="-2"/>
                <w:sz w:val="20"/>
              </w:rPr>
              <w:t>……………….....</w:t>
            </w:r>
          </w:p>
        </w:tc>
        <w:tc>
          <w:tcPr>
            <w:tcW w:w="3246" w:type="dxa"/>
          </w:tcPr>
          <w:p w14:paraId="4EA33182">
            <w:pPr>
              <w:pStyle w:val="9"/>
              <w:spacing w:before="164" w:line="247" w:lineRule="exact"/>
              <w:ind w:left="109"/>
              <w:rPr>
                <w:sz w:val="20"/>
              </w:rPr>
            </w:pPr>
            <w:r>
              <w:rPr>
                <w:spacing w:val="-2"/>
                <w:sz w:val="20"/>
              </w:rPr>
              <w:t>………………………………......</w:t>
            </w:r>
          </w:p>
        </w:tc>
        <w:tc>
          <w:tcPr>
            <w:tcW w:w="3280" w:type="dxa"/>
          </w:tcPr>
          <w:p w14:paraId="7126B072">
            <w:pPr>
              <w:pStyle w:val="9"/>
              <w:spacing w:before="164" w:line="247" w:lineRule="exact"/>
              <w:ind w:left="108"/>
              <w:rPr>
                <w:sz w:val="20"/>
              </w:rPr>
            </w:pPr>
            <w:r>
              <w:rPr>
                <w:spacing w:val="-2"/>
                <w:sz w:val="20"/>
              </w:rPr>
              <w:t>…………………………………..</w:t>
            </w:r>
          </w:p>
        </w:tc>
      </w:tr>
      <w:tr w14:paraId="731D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35" w:type="dxa"/>
          </w:tcPr>
          <w:p w14:paraId="4D5C6259">
            <w:pPr>
              <w:pStyle w:val="9"/>
              <w:spacing w:before="159" w:line="247" w:lineRule="exact"/>
              <w:ind w:left="110"/>
              <w:rPr>
                <w:sz w:val="20"/>
              </w:rPr>
            </w:pPr>
            <w:r>
              <w:rPr>
                <w:spacing w:val="-2"/>
                <w:sz w:val="20"/>
              </w:rPr>
              <w:t>…………............</w:t>
            </w:r>
          </w:p>
        </w:tc>
        <w:tc>
          <w:tcPr>
            <w:tcW w:w="5287" w:type="dxa"/>
          </w:tcPr>
          <w:p w14:paraId="28B8CF42">
            <w:pPr>
              <w:pStyle w:val="9"/>
              <w:spacing w:before="159" w:line="247" w:lineRule="exact"/>
              <w:ind w:left="110"/>
              <w:rPr>
                <w:sz w:val="20"/>
              </w:rPr>
            </w:pPr>
            <w:r>
              <w:rPr>
                <w:spacing w:val="-2"/>
                <w:sz w:val="20"/>
              </w:rPr>
              <w:t>……………………………………………………………...</w:t>
            </w:r>
          </w:p>
        </w:tc>
        <w:tc>
          <w:tcPr>
            <w:tcW w:w="1988" w:type="dxa"/>
          </w:tcPr>
          <w:p w14:paraId="2F150B92">
            <w:pPr>
              <w:pStyle w:val="9"/>
              <w:spacing w:before="159" w:line="247" w:lineRule="exact"/>
              <w:ind w:left="104"/>
              <w:rPr>
                <w:sz w:val="20"/>
              </w:rPr>
            </w:pPr>
            <w:r>
              <w:rPr>
                <w:spacing w:val="-2"/>
                <w:sz w:val="20"/>
              </w:rPr>
              <w:t>……………….....</w:t>
            </w:r>
          </w:p>
        </w:tc>
        <w:tc>
          <w:tcPr>
            <w:tcW w:w="3246" w:type="dxa"/>
          </w:tcPr>
          <w:p w14:paraId="54591C50">
            <w:pPr>
              <w:pStyle w:val="9"/>
              <w:spacing w:before="159" w:line="247" w:lineRule="exact"/>
              <w:ind w:left="109"/>
              <w:rPr>
                <w:sz w:val="20"/>
              </w:rPr>
            </w:pPr>
            <w:r>
              <w:rPr>
                <w:spacing w:val="-2"/>
                <w:sz w:val="20"/>
              </w:rPr>
              <w:t>………………………………</w:t>
            </w:r>
          </w:p>
        </w:tc>
        <w:tc>
          <w:tcPr>
            <w:tcW w:w="3280" w:type="dxa"/>
          </w:tcPr>
          <w:p w14:paraId="5F53CB11">
            <w:pPr>
              <w:pStyle w:val="9"/>
              <w:spacing w:before="159" w:line="247" w:lineRule="exact"/>
              <w:ind w:left="108"/>
              <w:rPr>
                <w:sz w:val="20"/>
              </w:rPr>
            </w:pPr>
            <w:r>
              <w:rPr>
                <w:spacing w:val="-2"/>
                <w:sz w:val="20"/>
              </w:rPr>
              <w:t>…………………………………..</w:t>
            </w:r>
          </w:p>
        </w:tc>
      </w:tr>
      <w:tr w14:paraId="7CA2D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935" w:type="dxa"/>
          </w:tcPr>
          <w:p w14:paraId="219993C0">
            <w:pPr>
              <w:pStyle w:val="9"/>
              <w:spacing w:before="164" w:line="247" w:lineRule="exact"/>
              <w:ind w:left="110"/>
              <w:rPr>
                <w:sz w:val="20"/>
              </w:rPr>
            </w:pPr>
            <w:r>
              <w:rPr>
                <w:spacing w:val="-2"/>
                <w:sz w:val="20"/>
              </w:rPr>
              <w:t>…………............</w:t>
            </w:r>
          </w:p>
        </w:tc>
        <w:tc>
          <w:tcPr>
            <w:tcW w:w="5287" w:type="dxa"/>
          </w:tcPr>
          <w:p w14:paraId="3B900AD9">
            <w:pPr>
              <w:pStyle w:val="9"/>
              <w:spacing w:before="164" w:line="247" w:lineRule="exact"/>
              <w:ind w:left="110"/>
              <w:rPr>
                <w:sz w:val="20"/>
              </w:rPr>
            </w:pPr>
            <w:r>
              <w:rPr>
                <w:spacing w:val="-2"/>
                <w:sz w:val="20"/>
              </w:rPr>
              <w:t>……………………………………………………………...</w:t>
            </w:r>
          </w:p>
        </w:tc>
        <w:tc>
          <w:tcPr>
            <w:tcW w:w="1988" w:type="dxa"/>
          </w:tcPr>
          <w:p w14:paraId="227B7832">
            <w:pPr>
              <w:pStyle w:val="9"/>
              <w:spacing w:before="164" w:line="247" w:lineRule="exact"/>
              <w:ind w:left="104"/>
              <w:rPr>
                <w:sz w:val="20"/>
              </w:rPr>
            </w:pPr>
            <w:r>
              <w:rPr>
                <w:spacing w:val="-2"/>
                <w:sz w:val="20"/>
              </w:rPr>
              <w:t>……………….....</w:t>
            </w:r>
          </w:p>
        </w:tc>
        <w:tc>
          <w:tcPr>
            <w:tcW w:w="3246" w:type="dxa"/>
          </w:tcPr>
          <w:p w14:paraId="7667118E">
            <w:pPr>
              <w:pStyle w:val="9"/>
              <w:spacing w:before="164" w:line="247" w:lineRule="exact"/>
              <w:ind w:left="109"/>
              <w:rPr>
                <w:sz w:val="20"/>
              </w:rPr>
            </w:pPr>
            <w:r>
              <w:rPr>
                <w:spacing w:val="-2"/>
                <w:sz w:val="20"/>
              </w:rPr>
              <w:t>………………………………</w:t>
            </w:r>
          </w:p>
        </w:tc>
        <w:tc>
          <w:tcPr>
            <w:tcW w:w="3280" w:type="dxa"/>
          </w:tcPr>
          <w:p w14:paraId="4D431A23">
            <w:pPr>
              <w:pStyle w:val="9"/>
              <w:spacing w:before="164" w:line="247" w:lineRule="exact"/>
              <w:ind w:left="108"/>
              <w:rPr>
                <w:sz w:val="20"/>
              </w:rPr>
            </w:pPr>
            <w:r>
              <w:rPr>
                <w:spacing w:val="-2"/>
                <w:sz w:val="20"/>
              </w:rPr>
              <w:t>…………………………………..</w:t>
            </w:r>
          </w:p>
        </w:tc>
      </w:tr>
      <w:tr w14:paraId="2011B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22" w:type="dxa"/>
            <w:gridSpan w:val="2"/>
          </w:tcPr>
          <w:p w14:paraId="41C38367">
            <w:pPr>
              <w:pStyle w:val="9"/>
              <w:spacing w:before="164" w:line="247" w:lineRule="exact"/>
              <w:ind w:left="1973"/>
              <w:rPr>
                <w:sz w:val="20"/>
              </w:rPr>
            </w:pPr>
            <w:r>
              <w:rPr>
                <w:sz w:val="20"/>
              </w:rPr>
              <w:t>SOMATÓRIA</w:t>
            </w:r>
            <w:r>
              <w:rPr>
                <w:spacing w:val="-7"/>
                <w:sz w:val="20"/>
              </w:rPr>
              <w:t xml:space="preserve"> </w:t>
            </w:r>
            <w:r>
              <w:rPr>
                <w:sz w:val="20"/>
              </w:rPr>
              <w:t>DE</w:t>
            </w:r>
            <w:r>
              <w:rPr>
                <w:spacing w:val="-6"/>
                <w:sz w:val="20"/>
              </w:rPr>
              <w:t xml:space="preserve"> </w:t>
            </w:r>
            <w:r>
              <w:rPr>
                <w:spacing w:val="-2"/>
                <w:sz w:val="20"/>
              </w:rPr>
              <w:t>PONTUAÇÃO</w:t>
            </w:r>
          </w:p>
        </w:tc>
        <w:tc>
          <w:tcPr>
            <w:tcW w:w="1988" w:type="dxa"/>
          </w:tcPr>
          <w:p w14:paraId="1E4C8E81">
            <w:pPr>
              <w:pStyle w:val="9"/>
              <w:spacing w:before="164" w:line="247" w:lineRule="exact"/>
              <w:ind w:left="104"/>
              <w:rPr>
                <w:sz w:val="20"/>
              </w:rPr>
            </w:pPr>
            <w:r>
              <w:rPr>
                <w:spacing w:val="-2"/>
                <w:sz w:val="20"/>
              </w:rPr>
              <w:t>……………….....</w:t>
            </w:r>
          </w:p>
        </w:tc>
        <w:tc>
          <w:tcPr>
            <w:tcW w:w="3246" w:type="dxa"/>
          </w:tcPr>
          <w:p w14:paraId="33B6A78D">
            <w:pPr>
              <w:pStyle w:val="9"/>
              <w:spacing w:before="164" w:line="247" w:lineRule="exact"/>
              <w:ind w:left="109"/>
              <w:rPr>
                <w:sz w:val="20"/>
              </w:rPr>
            </w:pPr>
            <w:r>
              <w:rPr>
                <w:spacing w:val="-2"/>
                <w:sz w:val="20"/>
              </w:rPr>
              <w:t>………………………………</w:t>
            </w:r>
          </w:p>
        </w:tc>
        <w:tc>
          <w:tcPr>
            <w:tcW w:w="3280" w:type="dxa"/>
          </w:tcPr>
          <w:p w14:paraId="2A5905C2">
            <w:pPr>
              <w:pStyle w:val="9"/>
              <w:spacing w:before="164" w:line="247" w:lineRule="exact"/>
              <w:ind w:left="108"/>
              <w:rPr>
                <w:sz w:val="20"/>
              </w:rPr>
            </w:pPr>
            <w:r>
              <w:rPr>
                <w:spacing w:val="-2"/>
                <w:sz w:val="20"/>
              </w:rPr>
              <w:t>………………………………......</w:t>
            </w:r>
          </w:p>
        </w:tc>
      </w:tr>
    </w:tbl>
    <w:p w14:paraId="72054F03"/>
    <w:sectPr>
      <w:headerReference r:id="rId9" w:type="default"/>
      <w:pgSz w:w="16850" w:h="11920" w:orient="landscape"/>
      <w:pgMar w:top="660" w:right="566" w:bottom="280" w:left="28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Arial MT">
    <w:altName w:val="Arial"/>
    <w:panose1 w:val="00000000000000000000"/>
    <w:charset w:val="00"/>
    <w:family w:val="auto"/>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6A5C">
    <w:pPr>
      <w:pStyle w:val="6"/>
      <w:spacing w:line="14" w:lineRule="auto"/>
      <w:rPr>
        <w:sz w:val="20"/>
      </w:rPr>
    </w:pPr>
    <w:r>
      <w:rPr>
        <w:sz w:val="20"/>
        <w:lang w:val="pt-BR" w:eastAsia="pt-BR"/>
      </w:rPr>
      <w:drawing>
        <wp:anchor distT="0" distB="0" distL="0" distR="0" simplePos="0" relativeHeight="251659264" behindDoc="1" locked="0" layoutInCell="1" allowOverlap="1">
          <wp:simplePos x="0" y="0"/>
          <wp:positionH relativeFrom="page">
            <wp:posOffset>1133475</wp:posOffset>
          </wp:positionH>
          <wp:positionV relativeFrom="page">
            <wp:posOffset>605790</wp:posOffset>
          </wp:positionV>
          <wp:extent cx="196596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5960" cy="533361"/>
                  </a:xfrm>
                  <a:prstGeom prst="rect">
                    <a:avLst/>
                  </a:prstGeom>
                </pic:spPr>
              </pic:pic>
            </a:graphicData>
          </a:graphic>
        </wp:anchor>
      </w:drawing>
    </w:r>
    <w:r>
      <w:rPr>
        <w:sz w:val="20"/>
        <w:lang w:val="pt-BR" w:eastAsia="pt-BR"/>
      </w:rPr>
      <mc:AlternateContent>
        <mc:Choice Requires="wps">
          <w:drawing>
            <wp:anchor distT="0" distB="0" distL="0" distR="0" simplePos="0" relativeHeight="251660288" behindDoc="1" locked="0" layoutInCell="1" allowOverlap="1">
              <wp:simplePos x="0" y="0"/>
              <wp:positionH relativeFrom="page">
                <wp:posOffset>3649345</wp:posOffset>
              </wp:positionH>
              <wp:positionV relativeFrom="page">
                <wp:posOffset>647065</wp:posOffset>
              </wp:positionV>
              <wp:extent cx="2723515" cy="501015"/>
              <wp:effectExtent l="0" t="0" r="0" b="0"/>
              <wp:wrapNone/>
              <wp:docPr id="2" name="Textbox 2"/>
              <wp:cNvGraphicFramePr/>
              <a:graphic xmlns:a="http://schemas.openxmlformats.org/drawingml/2006/main">
                <a:graphicData uri="http://schemas.microsoft.com/office/word/2010/wordprocessingShape">
                  <wps:wsp>
                    <wps:cNvSpPr txBox="1"/>
                    <wps:spPr>
                      <a:xfrm>
                        <a:off x="0" y="0"/>
                        <a:ext cx="2723515" cy="501015"/>
                      </a:xfrm>
                      <a:prstGeom prst="rect">
                        <a:avLst/>
                      </a:prstGeom>
                    </wps:spPr>
                    <wps:txbx>
                      <w:txbxContent>
                        <w:p w14:paraId="38786CAE">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3"/>
                            </w:rPr>
                            <w:t xml:space="preserve"> </w:t>
                          </w:r>
                          <w:r>
                            <w:rPr>
                              <w:rFonts w:ascii="Calibri" w:hAnsi="Calibri"/>
                              <w:b/>
                              <w:color w:val="001F5F"/>
                            </w:rPr>
                            <w:t>CIÊNCIAS</w:t>
                          </w:r>
                          <w:r>
                            <w:rPr>
                              <w:rFonts w:ascii="Calibri" w:hAnsi="Calibri"/>
                              <w:b/>
                              <w:color w:val="001F5F"/>
                              <w:spacing w:val="-10"/>
                            </w:rPr>
                            <w:t xml:space="preserve"> </w:t>
                          </w:r>
                          <w:r>
                            <w:rPr>
                              <w:rFonts w:ascii="Calibri" w:hAnsi="Calibri"/>
                              <w:b/>
                              <w:color w:val="001F5F"/>
                              <w:spacing w:val="-2"/>
                            </w:rPr>
                            <w:t>JURÍDICAS</w:t>
                          </w:r>
                        </w:p>
                        <w:p w14:paraId="5BE5276D">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wps:txbx>
                    <wps:bodyPr wrap="square" lIns="0" tIns="0" rIns="0" bIns="0" rtlCol="0">
                      <a:noAutofit/>
                    </wps:bodyPr>
                  </wps:wsp>
                </a:graphicData>
              </a:graphic>
            </wp:anchor>
          </w:drawing>
        </mc:Choice>
        <mc:Fallback>
          <w:pict>
            <v:shape id="Textbox 2" o:spid="_x0000_s1026" o:spt="202" type="#_x0000_t202" style="position:absolute;left:0pt;margin-left:287.35pt;margin-top:50.95pt;height:39.45pt;width:214.45pt;mso-position-horizontal-relative:page;mso-position-vertical-relative:page;z-index:-251656192;mso-width-relative:page;mso-height-relative:page;" filled="f" stroked="f" coordsize="21600,21600" o:gfxdata="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Ygo+2gAAAAwBAAAPAAAAAAAAAAEAIAAAACIAAABkcnMvZG93bnJldi54bWxQSwECFAAUAAAACACH&#10;TuJARyWyKbABAAB0AwAADgAAAAAAAAABACAAAAApAQAAZHJzL2Uyb0RvYy54bWxQSwUGAAAAAAYA&#10;BgBZAQAASwUAAAAA&#10;">
              <v:fill on="f" focussize="0,0"/>
              <v:stroke on="f"/>
              <v:imagedata o:title=""/>
              <o:lock v:ext="edit" aspectratio="f"/>
              <v:textbox inset="0mm,0mm,0mm,0mm">
                <w:txbxContent>
                  <w:p w14:paraId="38786CAE">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3"/>
                      </w:rPr>
                      <w:t xml:space="preserve"> </w:t>
                    </w:r>
                    <w:r>
                      <w:rPr>
                        <w:rFonts w:ascii="Calibri" w:hAnsi="Calibri"/>
                        <w:b/>
                        <w:color w:val="001F5F"/>
                      </w:rPr>
                      <w:t>CIÊNCIAS</w:t>
                    </w:r>
                    <w:r>
                      <w:rPr>
                        <w:rFonts w:ascii="Calibri" w:hAnsi="Calibri"/>
                        <w:b/>
                        <w:color w:val="001F5F"/>
                        <w:spacing w:val="-10"/>
                      </w:rPr>
                      <w:t xml:space="preserve"> </w:t>
                    </w:r>
                    <w:r>
                      <w:rPr>
                        <w:rFonts w:ascii="Calibri" w:hAnsi="Calibri"/>
                        <w:b/>
                        <w:color w:val="001F5F"/>
                        <w:spacing w:val="-2"/>
                      </w:rPr>
                      <w:t>JURÍDICAS</w:t>
                    </w:r>
                  </w:p>
                  <w:p w14:paraId="5BE5276D">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83C2">
    <w:pPr>
      <w:pStyle w:val="6"/>
      <w:spacing w:line="14" w:lineRule="auto"/>
      <w:rPr>
        <w:sz w:val="20"/>
      </w:rPr>
    </w:pPr>
    <w:r>
      <w:rPr>
        <w:sz w:val="20"/>
        <w:lang w:val="pt-BR" w:eastAsia="pt-BR"/>
      </w:rPr>
      <w:drawing>
        <wp:anchor distT="0" distB="0" distL="0" distR="0" simplePos="0" relativeHeight="251661312" behindDoc="1" locked="0" layoutInCell="1" allowOverlap="1">
          <wp:simplePos x="0" y="0"/>
          <wp:positionH relativeFrom="page">
            <wp:posOffset>2699385</wp:posOffset>
          </wp:positionH>
          <wp:positionV relativeFrom="page">
            <wp:posOffset>335915</wp:posOffset>
          </wp:positionV>
          <wp:extent cx="1965960" cy="53340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965960" cy="533361"/>
                  </a:xfrm>
                  <a:prstGeom prst="rect">
                    <a:avLst/>
                  </a:prstGeom>
                </pic:spPr>
              </pic:pic>
            </a:graphicData>
          </a:graphic>
        </wp:anchor>
      </w:drawing>
    </w:r>
    <w:r>
      <w:rPr>
        <w:sz w:val="20"/>
        <w:lang w:val="pt-BR" w:eastAsia="pt-BR"/>
      </w:rPr>
      <mc:AlternateContent>
        <mc:Choice Requires="wps">
          <w:drawing>
            <wp:anchor distT="0" distB="0" distL="0" distR="0" simplePos="0" relativeHeight="251662336" behindDoc="1" locked="0" layoutInCell="1" allowOverlap="1">
              <wp:simplePos x="0" y="0"/>
              <wp:positionH relativeFrom="page">
                <wp:posOffset>5215890</wp:posOffset>
              </wp:positionH>
              <wp:positionV relativeFrom="page">
                <wp:posOffset>375920</wp:posOffset>
              </wp:positionV>
              <wp:extent cx="2723515" cy="501015"/>
              <wp:effectExtent l="0" t="0" r="0" b="0"/>
              <wp:wrapNone/>
              <wp:docPr id="4" name="Textbox 4"/>
              <wp:cNvGraphicFramePr/>
              <a:graphic xmlns:a="http://schemas.openxmlformats.org/drawingml/2006/main">
                <a:graphicData uri="http://schemas.microsoft.com/office/word/2010/wordprocessingShape">
                  <wps:wsp>
                    <wps:cNvSpPr txBox="1"/>
                    <wps:spPr>
                      <a:xfrm>
                        <a:off x="0" y="0"/>
                        <a:ext cx="2723515" cy="501015"/>
                      </a:xfrm>
                      <a:prstGeom prst="rect">
                        <a:avLst/>
                      </a:prstGeom>
                    </wps:spPr>
                    <wps:txbx>
                      <w:txbxContent>
                        <w:p w14:paraId="142AE058">
                          <w:pPr>
                            <w:spacing w:line="240" w:lineRule="exact"/>
                            <w:ind w:left="2" w:right="6"/>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10"/>
                            </w:rPr>
                            <w:t xml:space="preserve"> </w:t>
                          </w:r>
                          <w:r>
                            <w:rPr>
                              <w:rFonts w:ascii="Calibri" w:hAnsi="Calibri"/>
                              <w:b/>
                              <w:color w:val="001F5F"/>
                              <w:spacing w:val="-2"/>
                            </w:rPr>
                            <w:t>JURÍDICAS</w:t>
                          </w:r>
                        </w:p>
                        <w:p w14:paraId="113A5C50">
                          <w:pPr>
                            <w:ind w:left="6"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2"/>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1"/>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wps:txbx>
                    <wps:bodyPr wrap="square" lIns="0" tIns="0" rIns="0" bIns="0" rtlCol="0">
                      <a:noAutofit/>
                    </wps:bodyPr>
                  </wps:wsp>
                </a:graphicData>
              </a:graphic>
            </wp:anchor>
          </w:drawing>
        </mc:Choice>
        <mc:Fallback>
          <w:pict>
            <v:shape id="Textbox 4" o:spid="_x0000_s1026" o:spt="202" type="#_x0000_t202" style="position:absolute;left:0pt;margin-left:410.7pt;margin-top:29.6pt;height:39.45pt;width:214.45pt;mso-position-horizontal-relative:page;mso-position-vertical-relative:page;z-index:-251654144;mso-width-relative:page;mso-height-relative:page;" filled="f" stroked="f" coordsize="21600,21600" o:gfxdata="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HQFT9oAAAALAQAADwAAAAAAAAABACAAAAAiAAAAZHJzL2Rvd25yZXYueG1sUEsBAhQAFAAAAAgA&#10;h07iQGR5oUOxAQAAdAMAAA4AAAAAAAAAAQAgAAAAKQEAAGRycy9lMm9Eb2MueG1sUEsFBgAAAAAG&#10;AAYAWQEAAEwFAAAAAA==&#10;">
              <v:fill on="f" focussize="0,0"/>
              <v:stroke on="f"/>
              <v:imagedata o:title=""/>
              <o:lock v:ext="edit" aspectratio="f"/>
              <v:textbox inset="0mm,0mm,0mm,0mm">
                <w:txbxContent>
                  <w:p w14:paraId="142AE058">
                    <w:pPr>
                      <w:spacing w:line="240" w:lineRule="exact"/>
                      <w:ind w:left="2" w:right="6"/>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10"/>
                      </w:rPr>
                      <w:t xml:space="preserve"> </w:t>
                    </w:r>
                    <w:r>
                      <w:rPr>
                        <w:rFonts w:ascii="Calibri" w:hAnsi="Calibri"/>
                        <w:b/>
                        <w:color w:val="001F5F"/>
                        <w:spacing w:val="-2"/>
                      </w:rPr>
                      <w:t>JURÍDICAS</w:t>
                    </w:r>
                  </w:p>
                  <w:p w14:paraId="113A5C50">
                    <w:pPr>
                      <w:ind w:left="6"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2"/>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1"/>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C812">
    <w:pPr>
      <w:pStyle w:val="6"/>
      <w:spacing w:line="14" w:lineRule="auto"/>
      <w:rPr>
        <w:sz w:val="20"/>
      </w:rPr>
    </w:pPr>
    <w:r>
      <w:rPr>
        <w:sz w:val="20"/>
        <w:lang w:val="pt-BR" w:eastAsia="pt-BR"/>
      </w:rPr>
      <w:drawing>
        <wp:anchor distT="0" distB="0" distL="0" distR="0" simplePos="0" relativeHeight="251663360" behindDoc="1" locked="0" layoutInCell="1" allowOverlap="1">
          <wp:simplePos x="0" y="0"/>
          <wp:positionH relativeFrom="page">
            <wp:posOffset>864235</wp:posOffset>
          </wp:positionH>
          <wp:positionV relativeFrom="page">
            <wp:posOffset>426085</wp:posOffset>
          </wp:positionV>
          <wp:extent cx="1965960" cy="53340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965960" cy="533361"/>
                  </a:xfrm>
                  <a:prstGeom prst="rect">
                    <a:avLst/>
                  </a:prstGeom>
                </pic:spPr>
              </pic:pic>
            </a:graphicData>
          </a:graphic>
        </wp:anchor>
      </w:drawing>
    </w:r>
    <w:r>
      <w:rPr>
        <w:sz w:val="20"/>
        <w:lang w:val="pt-BR" w:eastAsia="pt-BR"/>
      </w:rPr>
      <mc:AlternateContent>
        <mc:Choice Requires="wps">
          <w:drawing>
            <wp:anchor distT="0" distB="0" distL="0" distR="0" simplePos="0" relativeHeight="251664384" behindDoc="1" locked="0" layoutInCell="1" allowOverlap="1">
              <wp:simplePos x="0" y="0"/>
              <wp:positionH relativeFrom="page">
                <wp:posOffset>3380740</wp:posOffset>
              </wp:positionH>
              <wp:positionV relativeFrom="page">
                <wp:posOffset>467360</wp:posOffset>
              </wp:positionV>
              <wp:extent cx="2723515" cy="501015"/>
              <wp:effectExtent l="0" t="0" r="0" b="0"/>
              <wp:wrapNone/>
              <wp:docPr id="6" name="Textbox 6"/>
              <wp:cNvGraphicFramePr/>
              <a:graphic xmlns:a="http://schemas.openxmlformats.org/drawingml/2006/main">
                <a:graphicData uri="http://schemas.microsoft.com/office/word/2010/wordprocessingShape">
                  <wps:wsp>
                    <wps:cNvSpPr txBox="1"/>
                    <wps:spPr>
                      <a:xfrm>
                        <a:off x="0" y="0"/>
                        <a:ext cx="2723515" cy="501015"/>
                      </a:xfrm>
                      <a:prstGeom prst="rect">
                        <a:avLst/>
                      </a:prstGeom>
                    </wps:spPr>
                    <wps:txbx>
                      <w:txbxContent>
                        <w:p w14:paraId="554EA632">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40F51BC7">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wps:txbx>
                    <wps:bodyPr wrap="square" lIns="0" tIns="0" rIns="0" bIns="0" rtlCol="0">
                      <a:noAutofit/>
                    </wps:bodyPr>
                  </wps:wsp>
                </a:graphicData>
              </a:graphic>
            </wp:anchor>
          </w:drawing>
        </mc:Choice>
        <mc:Fallback>
          <w:pict>
            <v:shape id="Textbox 6" o:spid="_x0000_s1026" o:spt="202" type="#_x0000_t202" style="position:absolute;left:0pt;margin-left:266.2pt;margin-top:36.8pt;height:39.45pt;width:214.45pt;mso-position-horizontal-relative:page;mso-position-vertical-relative:page;z-index:-251652096;mso-width-relative:page;mso-height-relative:page;" filled="f" stroked="f" coordsize="21600,21600" o:gfxdata="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NZWN2QAAAAoBAAAPAAAAAAAAAAEAIAAAACIAAABkcnMvZG93bnJldi54bWxQSwECFAAUAAAACACH&#10;TuJAhbKvZbEBAAB0AwAADgAAAAAAAAABACAAAAAoAQAAZHJzL2Uyb0RvYy54bWxQSwUGAAAAAAYA&#10;BgBZAQAASwUAAAAA&#10;">
              <v:fill on="f" focussize="0,0"/>
              <v:stroke on="f"/>
              <v:imagedata o:title=""/>
              <o:lock v:ext="edit" aspectratio="f"/>
              <v:textbox inset="0mm,0mm,0mm,0mm">
                <w:txbxContent>
                  <w:p w14:paraId="554EA632">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40F51BC7">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v:textbox>
            </v:shape>
          </w:pict>
        </mc:Fallback>
      </mc:AlternateContent>
    </w: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3322955</wp:posOffset>
              </wp:positionH>
              <wp:positionV relativeFrom="page">
                <wp:posOffset>1146810</wp:posOffset>
              </wp:positionV>
              <wp:extent cx="787400" cy="180340"/>
              <wp:effectExtent l="0" t="0" r="0" b="0"/>
              <wp:wrapNone/>
              <wp:docPr id="7" name="Textbox 7"/>
              <wp:cNvGraphicFramePr/>
              <a:graphic xmlns:a="http://schemas.openxmlformats.org/drawingml/2006/main">
                <a:graphicData uri="http://schemas.microsoft.com/office/word/2010/wordprocessingShape">
                  <wps:wsp>
                    <wps:cNvSpPr txBox="1"/>
                    <wps:spPr>
                      <a:xfrm>
                        <a:off x="0" y="0"/>
                        <a:ext cx="787400" cy="180340"/>
                      </a:xfrm>
                      <a:prstGeom prst="rect">
                        <a:avLst/>
                      </a:prstGeom>
                    </wps:spPr>
                    <wps:txbx>
                      <w:txbxContent>
                        <w:p w14:paraId="2F8B90AE">
                          <w:pPr>
                            <w:spacing w:line="268" w:lineRule="exact"/>
                            <w:ind w:left="20"/>
                            <w:rPr>
                              <w:b/>
                              <w:sz w:val="24"/>
                            </w:rPr>
                          </w:pPr>
                          <w:r>
                            <w:rPr>
                              <w:b/>
                              <w:sz w:val="24"/>
                            </w:rPr>
                            <w:t xml:space="preserve">ANEXO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II</w:t>
                          </w:r>
                          <w:r>
                            <w:rPr>
                              <w:b/>
                              <w:spacing w:val="-5"/>
                              <w:sz w:val="24"/>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261.65pt;margin-top:90.3pt;height:14.2pt;width:62pt;mso-position-horizontal-relative:page;mso-position-vertical-relative:page;z-index:-251651072;mso-width-relative:page;mso-height-relative:page;" filled="f" stroked="f" coordsize="21600,21600" o:gfxdata="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rfV52QAAAAsBAAAPAAAAAAAAAAEAIAAAACIAAABkcnMvZG93bnJldi54bWxQSwECFAAUAAAACACH&#10;TuJAg+kM0rEBAABzAwAADgAAAAAAAAABACAAAAAoAQAAZHJzL2Uyb0RvYy54bWxQSwUGAAAAAAYA&#10;BgBZAQAASwUAAAAA&#10;">
              <v:fill on="f" focussize="0,0"/>
              <v:stroke on="f"/>
              <v:imagedata o:title=""/>
              <o:lock v:ext="edit" aspectratio="f"/>
              <v:textbox inset="0mm,0mm,0mm,0mm">
                <w:txbxContent>
                  <w:p w14:paraId="2F8B90AE">
                    <w:pPr>
                      <w:spacing w:line="268" w:lineRule="exact"/>
                      <w:ind w:left="20"/>
                      <w:rPr>
                        <w:b/>
                        <w:sz w:val="24"/>
                      </w:rPr>
                    </w:pPr>
                    <w:r>
                      <w:rPr>
                        <w:b/>
                        <w:sz w:val="24"/>
                      </w:rPr>
                      <w:t xml:space="preserve">ANEXO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II</w:t>
                    </w:r>
                    <w:r>
                      <w:rPr>
                        <w:b/>
                        <w:spacing w:val="-5"/>
                        <w:sz w:val="24"/>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B287">
    <w:pPr>
      <w:pStyle w:val="6"/>
      <w:spacing w:line="14" w:lineRule="auto"/>
      <w:rPr>
        <w:sz w:val="20"/>
      </w:rPr>
    </w:pPr>
    <w:r>
      <w:rPr>
        <w:sz w:val="20"/>
        <w:lang w:val="pt-BR" w:eastAsia="pt-BR"/>
      </w:rPr>
      <w:drawing>
        <wp:anchor distT="0" distB="0" distL="0" distR="0" simplePos="0" relativeHeight="251666432" behindDoc="1" locked="0" layoutInCell="1" allowOverlap="1">
          <wp:simplePos x="0" y="0"/>
          <wp:positionH relativeFrom="page">
            <wp:posOffset>864235</wp:posOffset>
          </wp:positionH>
          <wp:positionV relativeFrom="page">
            <wp:posOffset>426085</wp:posOffset>
          </wp:positionV>
          <wp:extent cx="1965960" cy="5334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965960" cy="533361"/>
                  </a:xfrm>
                  <a:prstGeom prst="rect">
                    <a:avLst/>
                  </a:prstGeom>
                </pic:spPr>
              </pic:pic>
            </a:graphicData>
          </a:graphic>
        </wp:anchor>
      </w:drawing>
    </w:r>
    <w:r>
      <w:rPr>
        <w:sz w:val="20"/>
        <w:lang w:val="pt-BR" w:eastAsia="pt-BR"/>
      </w:rPr>
      <mc:AlternateContent>
        <mc:Choice Requires="wps">
          <w:drawing>
            <wp:anchor distT="0" distB="0" distL="0" distR="0" simplePos="0" relativeHeight="251667456" behindDoc="1" locked="0" layoutInCell="1" allowOverlap="1">
              <wp:simplePos x="0" y="0"/>
              <wp:positionH relativeFrom="page">
                <wp:posOffset>3380740</wp:posOffset>
              </wp:positionH>
              <wp:positionV relativeFrom="page">
                <wp:posOffset>467360</wp:posOffset>
              </wp:positionV>
              <wp:extent cx="2723515" cy="501015"/>
              <wp:effectExtent l="0" t="0" r="0" b="0"/>
              <wp:wrapNone/>
              <wp:docPr id="9" name="Textbox 9"/>
              <wp:cNvGraphicFramePr/>
              <a:graphic xmlns:a="http://schemas.openxmlformats.org/drawingml/2006/main">
                <a:graphicData uri="http://schemas.microsoft.com/office/word/2010/wordprocessingShape">
                  <wps:wsp>
                    <wps:cNvSpPr txBox="1"/>
                    <wps:spPr>
                      <a:xfrm>
                        <a:off x="0" y="0"/>
                        <a:ext cx="2723515" cy="501015"/>
                      </a:xfrm>
                      <a:prstGeom prst="rect">
                        <a:avLst/>
                      </a:prstGeom>
                    </wps:spPr>
                    <wps:txbx>
                      <w:txbxContent>
                        <w:p w14:paraId="31E7ADE3">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78E359E9">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wps:txbx>
                    <wps:bodyPr wrap="square" lIns="0" tIns="0" rIns="0" bIns="0" rtlCol="0">
                      <a:noAutofit/>
                    </wps:bodyPr>
                  </wps:wsp>
                </a:graphicData>
              </a:graphic>
            </wp:anchor>
          </w:drawing>
        </mc:Choice>
        <mc:Fallback>
          <w:pict>
            <v:shape id="Textbox 9" o:spid="_x0000_s1026" o:spt="202" type="#_x0000_t202" style="position:absolute;left:0pt;margin-left:266.2pt;margin-top:36.8pt;height:39.45pt;width:214.45pt;mso-position-horizontal-relative:page;mso-position-vertical-relative:page;z-index:-251649024;mso-width-relative:page;mso-height-relative:page;" filled="f" stroked="f" coordsize="21600,21600" o:gfxdata="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NZWN2QAAAAoBAAAPAAAAAAAAAAEAIAAAACIAAABkcnMvZG93bnJldi54bWxQSwECFAAUAAAACACH&#10;TuJA8ic4abEBAAB0AwAADgAAAAAAAAABACAAAAAoAQAAZHJzL2Uyb0RvYy54bWxQSwUGAAAAAAYA&#10;BgBZAQAASwUAAAAA&#10;">
              <v:fill on="f" focussize="0,0"/>
              <v:stroke on="f"/>
              <v:imagedata o:title=""/>
              <o:lock v:ext="edit" aspectratio="f"/>
              <v:textbox inset="0mm,0mm,0mm,0mm">
                <w:txbxContent>
                  <w:p w14:paraId="31E7ADE3">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78E359E9">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78D6">
    <w:pPr>
      <w:pStyle w:val="6"/>
      <w:spacing w:line="14" w:lineRule="auto"/>
      <w:rPr>
        <w:sz w:val="20"/>
      </w:rPr>
    </w:pPr>
    <w:r>
      <w:rPr>
        <w:sz w:val="20"/>
        <w:lang w:val="pt-BR" w:eastAsia="pt-BR"/>
      </w:rPr>
      <w:drawing>
        <wp:anchor distT="0" distB="0" distL="0" distR="0" simplePos="0" relativeHeight="251668480" behindDoc="1" locked="0" layoutInCell="1" allowOverlap="1">
          <wp:simplePos x="0" y="0"/>
          <wp:positionH relativeFrom="page">
            <wp:posOffset>864235</wp:posOffset>
          </wp:positionH>
          <wp:positionV relativeFrom="page">
            <wp:posOffset>426085</wp:posOffset>
          </wp:positionV>
          <wp:extent cx="1965960" cy="53340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965960" cy="533361"/>
                  </a:xfrm>
                  <a:prstGeom prst="rect">
                    <a:avLst/>
                  </a:prstGeom>
                </pic:spPr>
              </pic:pic>
            </a:graphicData>
          </a:graphic>
        </wp:anchor>
      </w:drawing>
    </w: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3380740</wp:posOffset>
              </wp:positionH>
              <wp:positionV relativeFrom="page">
                <wp:posOffset>467360</wp:posOffset>
              </wp:positionV>
              <wp:extent cx="2723515" cy="501015"/>
              <wp:effectExtent l="0" t="0" r="0" b="0"/>
              <wp:wrapNone/>
              <wp:docPr id="13" name="Textbox 13"/>
              <wp:cNvGraphicFramePr/>
              <a:graphic xmlns:a="http://schemas.openxmlformats.org/drawingml/2006/main">
                <a:graphicData uri="http://schemas.microsoft.com/office/word/2010/wordprocessingShape">
                  <wps:wsp>
                    <wps:cNvSpPr txBox="1"/>
                    <wps:spPr>
                      <a:xfrm>
                        <a:off x="0" y="0"/>
                        <a:ext cx="2723515" cy="501015"/>
                      </a:xfrm>
                      <a:prstGeom prst="rect">
                        <a:avLst/>
                      </a:prstGeom>
                    </wps:spPr>
                    <wps:txbx>
                      <w:txbxContent>
                        <w:p w14:paraId="2B3DBD23">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634C319C">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wps:txbx>
                    <wps:bodyPr wrap="square" lIns="0" tIns="0" rIns="0" bIns="0" rtlCol="0">
                      <a:noAutofit/>
                    </wps:bodyPr>
                  </wps:wsp>
                </a:graphicData>
              </a:graphic>
            </wp:anchor>
          </w:drawing>
        </mc:Choice>
        <mc:Fallback>
          <w:pict>
            <v:shape id="Textbox 13" o:spid="_x0000_s1026" o:spt="202" type="#_x0000_t202" style="position:absolute;left:0pt;margin-left:266.2pt;margin-top:36.8pt;height:39.45pt;width:214.45pt;mso-position-horizontal-relative:page;mso-position-vertical-relative:page;z-index:-251646976;mso-width-relative:page;mso-height-relative:page;" filled="f" stroked="f" coordsize="21600,21600" o:gfxdata="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NZWN2QAAAAoBAAAPAAAAAAAAAAEAIAAAACIAAABkcnMvZG93bnJldi54bWxQSwECFAAUAAAACACH&#10;TuJAnHAqNrEBAAB2AwAADgAAAAAAAAABACAAAAAoAQAAZHJzL2Uyb0RvYy54bWxQSwUGAAAAAAYA&#10;BgBZAQAASwUAAAAA&#10;">
              <v:fill on="f" focussize="0,0"/>
              <v:stroke on="f"/>
              <v:imagedata o:title=""/>
              <o:lock v:ext="edit" aspectratio="f"/>
              <v:textbox inset="0mm,0mm,0mm,0mm">
                <w:txbxContent>
                  <w:p w14:paraId="2B3DBD23">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634C319C">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v:textbox>
            </v:shape>
          </w:pict>
        </mc:Fallback>
      </mc:AlternateContent>
    </w: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3295650</wp:posOffset>
              </wp:positionH>
              <wp:positionV relativeFrom="page">
                <wp:posOffset>1146810</wp:posOffset>
              </wp:positionV>
              <wp:extent cx="845820" cy="180340"/>
              <wp:effectExtent l="0" t="0" r="0" b="0"/>
              <wp:wrapNone/>
              <wp:docPr id="14" name="Textbox 14"/>
              <wp:cNvGraphicFramePr/>
              <a:graphic xmlns:a="http://schemas.openxmlformats.org/drawingml/2006/main">
                <a:graphicData uri="http://schemas.microsoft.com/office/word/2010/wordprocessingShape">
                  <wps:wsp>
                    <wps:cNvSpPr txBox="1"/>
                    <wps:spPr>
                      <a:xfrm>
                        <a:off x="0" y="0"/>
                        <a:ext cx="845819" cy="180340"/>
                      </a:xfrm>
                      <a:prstGeom prst="rect">
                        <a:avLst/>
                      </a:prstGeom>
                    </wps:spPr>
                    <wps:txbx>
                      <w:txbxContent>
                        <w:p w14:paraId="41807680">
                          <w:pPr>
                            <w:spacing w:line="268" w:lineRule="exact"/>
                            <w:ind w:left="20"/>
                            <w:rPr>
                              <w:b/>
                              <w:sz w:val="24"/>
                            </w:rPr>
                          </w:pPr>
                          <w:r>
                            <w:rPr>
                              <w:b/>
                              <w:sz w:val="24"/>
                            </w:rPr>
                            <w:t>ANEXO</w:t>
                          </w:r>
                          <w:r>
                            <w:rPr>
                              <w:b/>
                              <w:spacing w:val="1"/>
                              <w:sz w:val="24"/>
                            </w:rPr>
                            <w:t xml:space="preserve">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IV</w:t>
                          </w:r>
                          <w:r>
                            <w:rPr>
                              <w:b/>
                              <w:spacing w:val="-5"/>
                              <w:sz w:val="24"/>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259.5pt;margin-top:90.3pt;height:14.2pt;width:66.6pt;mso-position-horizontal-relative:page;mso-position-vertical-relative:page;z-index:-251645952;mso-width-relative:page;mso-height-relative:page;" filled="f" stroked="f" coordsize="21600,21600" o:gfxdata="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PQGZnZAAAACwEAAA8AAAAAAAAAAQAgAAAAIgAAAGRycy9kb3ducmV2LnhtbFBLAQIUABQAAAAI&#10;AIdO4kCFpitEswEAAHUDAAAOAAAAAAAAAAEAIAAAACgBAABkcnMvZTJvRG9jLnhtbFBLBQYAAAAA&#10;BgAGAFkBAABNBQAAAAA=&#10;">
              <v:fill on="f" focussize="0,0"/>
              <v:stroke on="f"/>
              <v:imagedata o:title=""/>
              <o:lock v:ext="edit" aspectratio="f"/>
              <v:textbox inset="0mm,0mm,0mm,0mm">
                <w:txbxContent>
                  <w:p w14:paraId="41807680">
                    <w:pPr>
                      <w:spacing w:line="268" w:lineRule="exact"/>
                      <w:ind w:left="20"/>
                      <w:rPr>
                        <w:b/>
                        <w:sz w:val="24"/>
                      </w:rPr>
                    </w:pPr>
                    <w:r>
                      <w:rPr>
                        <w:b/>
                        <w:sz w:val="24"/>
                      </w:rPr>
                      <w:t>ANEXO</w:t>
                    </w:r>
                    <w:r>
                      <w:rPr>
                        <w:b/>
                        <w:spacing w:val="1"/>
                        <w:sz w:val="24"/>
                      </w:rPr>
                      <w:t xml:space="preserve">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IV</w:t>
                    </w:r>
                    <w:r>
                      <w:rPr>
                        <w:b/>
                        <w:spacing w:val="-5"/>
                        <w:sz w:val="24"/>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69AB">
    <w:pPr>
      <w:pStyle w:val="6"/>
      <w:spacing w:line="14" w:lineRule="auto"/>
      <w:rPr>
        <w:sz w:val="20"/>
      </w:rPr>
    </w:pPr>
    <w:r>
      <w:rPr>
        <w:sz w:val="20"/>
        <w:lang w:val="pt-BR" w:eastAsia="pt-BR"/>
      </w:rPr>
      <w:drawing>
        <wp:anchor distT="0" distB="0" distL="0" distR="0" simplePos="0" relativeHeight="251671552" behindDoc="1" locked="0" layoutInCell="1" allowOverlap="1">
          <wp:simplePos x="0" y="0"/>
          <wp:positionH relativeFrom="page">
            <wp:posOffset>864235</wp:posOffset>
          </wp:positionH>
          <wp:positionV relativeFrom="page">
            <wp:posOffset>426085</wp:posOffset>
          </wp:positionV>
          <wp:extent cx="1965960" cy="533400"/>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965960" cy="533361"/>
                  </a:xfrm>
                  <a:prstGeom prst="rect">
                    <a:avLst/>
                  </a:prstGeom>
                </pic:spPr>
              </pic:pic>
            </a:graphicData>
          </a:graphic>
        </wp:anchor>
      </w:drawing>
    </w:r>
    <w:r>
      <w:rPr>
        <w:sz w:val="20"/>
        <w:lang w:val="pt-BR" w:eastAsia="pt-BR"/>
      </w:rPr>
      <mc:AlternateContent>
        <mc:Choice Requires="wps">
          <w:drawing>
            <wp:anchor distT="0" distB="0" distL="0" distR="0" simplePos="0" relativeHeight="251672576" behindDoc="1" locked="0" layoutInCell="1" allowOverlap="1">
              <wp:simplePos x="0" y="0"/>
              <wp:positionH relativeFrom="page">
                <wp:posOffset>3380740</wp:posOffset>
              </wp:positionH>
              <wp:positionV relativeFrom="page">
                <wp:posOffset>467360</wp:posOffset>
              </wp:positionV>
              <wp:extent cx="2723515" cy="501015"/>
              <wp:effectExtent l="0" t="0" r="0" b="0"/>
              <wp:wrapNone/>
              <wp:docPr id="16" name="Textbox 16"/>
              <wp:cNvGraphicFramePr/>
              <a:graphic xmlns:a="http://schemas.openxmlformats.org/drawingml/2006/main">
                <a:graphicData uri="http://schemas.microsoft.com/office/word/2010/wordprocessingShape">
                  <wps:wsp>
                    <wps:cNvSpPr txBox="1"/>
                    <wps:spPr>
                      <a:xfrm>
                        <a:off x="0" y="0"/>
                        <a:ext cx="2723515" cy="501015"/>
                      </a:xfrm>
                      <a:prstGeom prst="rect">
                        <a:avLst/>
                      </a:prstGeom>
                    </wps:spPr>
                    <wps:txbx>
                      <w:txbxContent>
                        <w:p w14:paraId="54A30EC0">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14CECE39">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wps:txbx>
                    <wps:bodyPr wrap="square" lIns="0" tIns="0" rIns="0" bIns="0" rtlCol="0">
                      <a:noAutofit/>
                    </wps:bodyPr>
                  </wps:wsp>
                </a:graphicData>
              </a:graphic>
            </wp:anchor>
          </w:drawing>
        </mc:Choice>
        <mc:Fallback>
          <w:pict>
            <v:shape id="Textbox 16" o:spid="_x0000_s1026" o:spt="202" type="#_x0000_t202" style="position:absolute;left:0pt;margin-left:266.2pt;margin-top:36.8pt;height:39.45pt;width:214.45pt;mso-position-horizontal-relative:page;mso-position-vertical-relative:page;z-index:-251643904;mso-width-relative:page;mso-height-relative:page;" filled="f" stroked="f" coordsize="21600,21600" o:gfxdata="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NZWN2QAAAAoBAAAPAAAAAAAAAAEAIAAAACIAAABkcnMvZG93bnJldi54bWxQSwECFAAUAAAACACH&#10;TuJADJ9LC7EBAAB2AwAADgAAAAAAAAABACAAAAAoAQAAZHJzL2Uyb0RvYy54bWxQSwUGAAAAAAYA&#10;BgBZAQAASwUAAAAA&#10;">
              <v:fill on="f" focussize="0,0"/>
              <v:stroke on="f"/>
              <v:imagedata o:title=""/>
              <o:lock v:ext="edit" aspectratio="f"/>
              <v:textbox inset="0mm,0mm,0mm,0mm">
                <w:txbxContent>
                  <w:p w14:paraId="54A30EC0">
                    <w:pPr>
                      <w:spacing w:line="240" w:lineRule="exact"/>
                      <w:ind w:left="2" w:right="5"/>
                      <w:jc w:val="center"/>
                      <w:rPr>
                        <w:rFonts w:ascii="Calibri" w:hAnsi="Calibri"/>
                        <w:b/>
                      </w:rPr>
                    </w:pPr>
                    <w:r>
                      <w:rPr>
                        <w:rFonts w:ascii="Calibri" w:hAnsi="Calibri"/>
                        <w:b/>
                        <w:color w:val="001F5F"/>
                      </w:rPr>
                      <w:t>SETOR</w:t>
                    </w:r>
                    <w:r>
                      <w:rPr>
                        <w:rFonts w:ascii="Calibri" w:hAnsi="Calibri"/>
                        <w:b/>
                        <w:color w:val="001F5F"/>
                        <w:spacing w:val="-13"/>
                      </w:rPr>
                      <w:t xml:space="preserve"> </w:t>
                    </w:r>
                    <w:r>
                      <w:rPr>
                        <w:rFonts w:ascii="Calibri" w:hAnsi="Calibri"/>
                        <w:b/>
                        <w:color w:val="001F5F"/>
                      </w:rPr>
                      <w:t>DE</w:t>
                    </w:r>
                    <w:r>
                      <w:rPr>
                        <w:rFonts w:ascii="Calibri" w:hAnsi="Calibri"/>
                        <w:b/>
                        <w:color w:val="001F5F"/>
                        <w:spacing w:val="-14"/>
                      </w:rPr>
                      <w:t xml:space="preserve"> </w:t>
                    </w:r>
                    <w:r>
                      <w:rPr>
                        <w:rFonts w:ascii="Calibri" w:hAnsi="Calibri"/>
                        <w:b/>
                        <w:color w:val="001F5F"/>
                      </w:rPr>
                      <w:t>CIÊNCIAS</w:t>
                    </w:r>
                    <w:r>
                      <w:rPr>
                        <w:rFonts w:ascii="Calibri" w:hAnsi="Calibri"/>
                        <w:b/>
                        <w:color w:val="001F5F"/>
                        <w:spacing w:val="-9"/>
                      </w:rPr>
                      <w:t xml:space="preserve"> </w:t>
                    </w:r>
                    <w:r>
                      <w:rPr>
                        <w:rFonts w:ascii="Calibri" w:hAnsi="Calibri"/>
                        <w:b/>
                        <w:color w:val="001F5F"/>
                        <w:spacing w:val="-2"/>
                      </w:rPr>
                      <w:t>JURÍDICAS</w:t>
                    </w:r>
                  </w:p>
                  <w:p w14:paraId="14CECE39">
                    <w:pPr>
                      <w:ind w:left="5" w:right="4"/>
                      <w:jc w:val="center"/>
                      <w:rPr>
                        <w:rFonts w:ascii="Calibri" w:hAnsi="Calibri"/>
                        <w:b/>
                      </w:rPr>
                    </w:pPr>
                    <w:r>
                      <w:rPr>
                        <w:rFonts w:ascii="Calibri" w:hAnsi="Calibri"/>
                        <w:b/>
                        <w:color w:val="001F5F"/>
                      </w:rPr>
                      <w:t>PROGRAMA</w:t>
                    </w:r>
                    <w:r>
                      <w:rPr>
                        <w:rFonts w:ascii="Calibri" w:hAnsi="Calibri"/>
                        <w:b/>
                        <w:color w:val="001F5F"/>
                        <w:spacing w:val="-10"/>
                      </w:rPr>
                      <w:t xml:space="preserve"> </w:t>
                    </w:r>
                    <w:r>
                      <w:rPr>
                        <w:rFonts w:ascii="Calibri" w:hAnsi="Calibri"/>
                        <w:b/>
                        <w:color w:val="001F5F"/>
                      </w:rPr>
                      <w:t>DE</w:t>
                    </w:r>
                    <w:r>
                      <w:rPr>
                        <w:rFonts w:ascii="Calibri" w:hAnsi="Calibri"/>
                        <w:b/>
                        <w:color w:val="001F5F"/>
                        <w:spacing w:val="-11"/>
                      </w:rPr>
                      <w:t xml:space="preserve"> </w:t>
                    </w:r>
                    <w:r>
                      <w:rPr>
                        <w:rFonts w:ascii="Calibri" w:hAnsi="Calibri"/>
                        <w:b/>
                        <w:color w:val="001F5F"/>
                      </w:rPr>
                      <w:t>PÓS-GRADUAÇÃO</w:t>
                    </w:r>
                    <w:r>
                      <w:rPr>
                        <w:rFonts w:ascii="Calibri" w:hAnsi="Calibri"/>
                        <w:b/>
                        <w:color w:val="001F5F"/>
                        <w:spacing w:val="-10"/>
                      </w:rPr>
                      <w:t xml:space="preserve"> </w:t>
                    </w:r>
                    <w:r>
                      <w:rPr>
                        <w:rFonts w:ascii="Calibri" w:hAnsi="Calibri"/>
                        <w:b/>
                        <w:color w:val="001F5F"/>
                      </w:rPr>
                      <w:t>EM</w:t>
                    </w:r>
                    <w:r>
                      <w:rPr>
                        <w:rFonts w:ascii="Calibri" w:hAnsi="Calibri"/>
                        <w:b/>
                        <w:color w:val="001F5F"/>
                        <w:spacing w:val="-10"/>
                      </w:rPr>
                      <w:t xml:space="preserve"> </w:t>
                    </w:r>
                    <w:r>
                      <w:rPr>
                        <w:rFonts w:ascii="Calibri" w:hAnsi="Calibri"/>
                        <w:b/>
                        <w:color w:val="001F5F"/>
                      </w:rPr>
                      <w:t>DIREITO MESTRADO</w:t>
                    </w:r>
                    <w:r>
                      <w:rPr>
                        <w:rFonts w:ascii="Calibri" w:hAnsi="Calibri"/>
                        <w:b/>
                        <w:color w:val="001F5F"/>
                        <w:spacing w:val="-13"/>
                      </w:rPr>
                      <w:t xml:space="preserve"> </w:t>
                    </w:r>
                    <w:r>
                      <w:rPr>
                        <w:rFonts w:ascii="Calibri" w:hAnsi="Calibri"/>
                        <w:b/>
                        <w:color w:val="001F5F"/>
                      </w:rPr>
                      <w:t>PROFISSIONAL</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F67A">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upperRoman"/>
      <w:lvlText w:val="%1"/>
      <w:lvlJc w:val="left"/>
      <w:pPr>
        <w:ind w:left="2521" w:hanging="111"/>
        <w:jc w:val="left"/>
      </w:pPr>
      <w:rPr>
        <w:rFonts w:hint="default"/>
        <w:spacing w:val="0"/>
        <w:w w:val="95"/>
        <w:lang w:val="pt-PT" w:eastAsia="en-US" w:bidi="ar-SA"/>
      </w:rPr>
    </w:lvl>
    <w:lvl w:ilvl="1" w:tentative="0">
      <w:start w:val="0"/>
      <w:numFmt w:val="bullet"/>
      <w:lvlText w:val="•"/>
      <w:lvlJc w:val="left"/>
      <w:pPr>
        <w:ind w:left="3346" w:hanging="111"/>
      </w:pPr>
      <w:rPr>
        <w:rFonts w:hint="default"/>
        <w:lang w:val="pt-PT" w:eastAsia="en-US" w:bidi="ar-SA"/>
      </w:rPr>
    </w:lvl>
    <w:lvl w:ilvl="2" w:tentative="0">
      <w:start w:val="0"/>
      <w:numFmt w:val="bullet"/>
      <w:lvlText w:val="•"/>
      <w:lvlJc w:val="left"/>
      <w:pPr>
        <w:ind w:left="4173" w:hanging="111"/>
      </w:pPr>
      <w:rPr>
        <w:rFonts w:hint="default"/>
        <w:lang w:val="pt-PT" w:eastAsia="en-US" w:bidi="ar-SA"/>
      </w:rPr>
    </w:lvl>
    <w:lvl w:ilvl="3" w:tentative="0">
      <w:start w:val="0"/>
      <w:numFmt w:val="bullet"/>
      <w:lvlText w:val="•"/>
      <w:lvlJc w:val="left"/>
      <w:pPr>
        <w:ind w:left="4999" w:hanging="111"/>
      </w:pPr>
      <w:rPr>
        <w:rFonts w:hint="default"/>
        <w:lang w:val="pt-PT" w:eastAsia="en-US" w:bidi="ar-SA"/>
      </w:rPr>
    </w:lvl>
    <w:lvl w:ilvl="4" w:tentative="0">
      <w:start w:val="0"/>
      <w:numFmt w:val="bullet"/>
      <w:lvlText w:val="•"/>
      <w:lvlJc w:val="left"/>
      <w:pPr>
        <w:ind w:left="5826" w:hanging="111"/>
      </w:pPr>
      <w:rPr>
        <w:rFonts w:hint="default"/>
        <w:lang w:val="pt-PT" w:eastAsia="en-US" w:bidi="ar-SA"/>
      </w:rPr>
    </w:lvl>
    <w:lvl w:ilvl="5" w:tentative="0">
      <w:start w:val="0"/>
      <w:numFmt w:val="bullet"/>
      <w:lvlText w:val="•"/>
      <w:lvlJc w:val="left"/>
      <w:pPr>
        <w:ind w:left="6653" w:hanging="111"/>
      </w:pPr>
      <w:rPr>
        <w:rFonts w:hint="default"/>
        <w:lang w:val="pt-PT" w:eastAsia="en-US" w:bidi="ar-SA"/>
      </w:rPr>
    </w:lvl>
    <w:lvl w:ilvl="6" w:tentative="0">
      <w:start w:val="0"/>
      <w:numFmt w:val="bullet"/>
      <w:lvlText w:val="•"/>
      <w:lvlJc w:val="left"/>
      <w:pPr>
        <w:ind w:left="7479" w:hanging="111"/>
      </w:pPr>
      <w:rPr>
        <w:rFonts w:hint="default"/>
        <w:lang w:val="pt-PT" w:eastAsia="en-US" w:bidi="ar-SA"/>
      </w:rPr>
    </w:lvl>
    <w:lvl w:ilvl="7" w:tentative="0">
      <w:start w:val="0"/>
      <w:numFmt w:val="bullet"/>
      <w:lvlText w:val="•"/>
      <w:lvlJc w:val="left"/>
      <w:pPr>
        <w:ind w:left="8306" w:hanging="111"/>
      </w:pPr>
      <w:rPr>
        <w:rFonts w:hint="default"/>
        <w:lang w:val="pt-PT" w:eastAsia="en-US" w:bidi="ar-SA"/>
      </w:rPr>
    </w:lvl>
    <w:lvl w:ilvl="8" w:tentative="0">
      <w:start w:val="0"/>
      <w:numFmt w:val="bullet"/>
      <w:lvlText w:val="•"/>
      <w:lvlJc w:val="left"/>
      <w:pPr>
        <w:ind w:left="9133" w:hanging="111"/>
      </w:pPr>
      <w:rPr>
        <w:rFonts w:hint="default"/>
        <w:lang w:val="pt-PT" w:eastAsia="en-US" w:bidi="ar-SA"/>
      </w:rPr>
    </w:lvl>
  </w:abstractNum>
  <w:abstractNum w:abstractNumId="1">
    <w:nsid w:val="BF205925"/>
    <w:multiLevelType w:val="multilevel"/>
    <w:tmpl w:val="BF205925"/>
    <w:lvl w:ilvl="0" w:tentative="0">
      <w:start w:val="1"/>
      <w:numFmt w:val="decimal"/>
      <w:lvlText w:val="%1."/>
      <w:lvlJc w:val="left"/>
      <w:pPr>
        <w:ind w:left="250" w:hanging="111"/>
        <w:jc w:val="left"/>
      </w:pPr>
      <w:rPr>
        <w:rFonts w:hint="default" w:ascii="Palatino Linotype" w:hAnsi="Palatino Linotype" w:eastAsia="Palatino Linotype" w:cs="Palatino Linotype"/>
        <w:b/>
        <w:bCs/>
        <w:i w:val="0"/>
        <w:iCs w:val="0"/>
        <w:spacing w:val="-58"/>
        <w:w w:val="100"/>
        <w:sz w:val="20"/>
        <w:szCs w:val="20"/>
        <w:lang w:val="pt-PT" w:eastAsia="en-US" w:bidi="ar-SA"/>
      </w:rPr>
    </w:lvl>
    <w:lvl w:ilvl="1" w:tentative="0">
      <w:start w:val="1"/>
      <w:numFmt w:val="decimal"/>
      <w:lvlText w:val="%1.%2"/>
      <w:lvlJc w:val="left"/>
      <w:pPr>
        <w:ind w:left="476" w:hanging="336"/>
        <w:jc w:val="left"/>
      </w:pPr>
      <w:rPr>
        <w:rFonts w:hint="default" w:ascii="Palatino Linotype" w:hAnsi="Palatino Linotype" w:eastAsia="Palatino Linotype" w:cs="Palatino Linotype"/>
        <w:b w:val="0"/>
        <w:bCs w:val="0"/>
        <w:i w:val="0"/>
        <w:iCs w:val="0"/>
        <w:spacing w:val="0"/>
        <w:w w:val="100"/>
        <w:sz w:val="22"/>
        <w:szCs w:val="22"/>
        <w:lang w:val="pt-PT" w:eastAsia="en-US" w:bidi="ar-SA"/>
      </w:rPr>
    </w:lvl>
    <w:lvl w:ilvl="2" w:tentative="0">
      <w:start w:val="0"/>
      <w:numFmt w:val="bullet"/>
      <w:lvlText w:val="•"/>
      <w:lvlJc w:val="left"/>
      <w:pPr>
        <w:ind w:left="1625" w:hanging="336"/>
      </w:pPr>
      <w:rPr>
        <w:rFonts w:hint="default"/>
        <w:lang w:val="pt-PT" w:eastAsia="en-US" w:bidi="ar-SA"/>
      </w:rPr>
    </w:lvl>
    <w:lvl w:ilvl="3" w:tentative="0">
      <w:start w:val="0"/>
      <w:numFmt w:val="bullet"/>
      <w:lvlText w:val="•"/>
      <w:lvlJc w:val="left"/>
      <w:pPr>
        <w:ind w:left="2770" w:hanging="336"/>
      </w:pPr>
      <w:rPr>
        <w:rFonts w:hint="default"/>
        <w:lang w:val="pt-PT" w:eastAsia="en-US" w:bidi="ar-SA"/>
      </w:rPr>
    </w:lvl>
    <w:lvl w:ilvl="4" w:tentative="0">
      <w:start w:val="0"/>
      <w:numFmt w:val="bullet"/>
      <w:lvlText w:val="•"/>
      <w:lvlJc w:val="left"/>
      <w:pPr>
        <w:ind w:left="3915" w:hanging="336"/>
      </w:pPr>
      <w:rPr>
        <w:rFonts w:hint="default"/>
        <w:lang w:val="pt-PT" w:eastAsia="en-US" w:bidi="ar-SA"/>
      </w:rPr>
    </w:lvl>
    <w:lvl w:ilvl="5" w:tentative="0">
      <w:start w:val="0"/>
      <w:numFmt w:val="bullet"/>
      <w:lvlText w:val="•"/>
      <w:lvlJc w:val="left"/>
      <w:pPr>
        <w:ind w:left="5060" w:hanging="336"/>
      </w:pPr>
      <w:rPr>
        <w:rFonts w:hint="default"/>
        <w:lang w:val="pt-PT" w:eastAsia="en-US" w:bidi="ar-SA"/>
      </w:rPr>
    </w:lvl>
    <w:lvl w:ilvl="6" w:tentative="0">
      <w:start w:val="0"/>
      <w:numFmt w:val="bullet"/>
      <w:lvlText w:val="•"/>
      <w:lvlJc w:val="left"/>
      <w:pPr>
        <w:ind w:left="6205" w:hanging="336"/>
      </w:pPr>
      <w:rPr>
        <w:rFonts w:hint="default"/>
        <w:lang w:val="pt-PT" w:eastAsia="en-US" w:bidi="ar-SA"/>
      </w:rPr>
    </w:lvl>
    <w:lvl w:ilvl="7" w:tentative="0">
      <w:start w:val="0"/>
      <w:numFmt w:val="bullet"/>
      <w:lvlText w:val="•"/>
      <w:lvlJc w:val="left"/>
      <w:pPr>
        <w:ind w:left="7350" w:hanging="336"/>
      </w:pPr>
      <w:rPr>
        <w:rFonts w:hint="default"/>
        <w:lang w:val="pt-PT" w:eastAsia="en-US" w:bidi="ar-SA"/>
      </w:rPr>
    </w:lvl>
    <w:lvl w:ilvl="8" w:tentative="0">
      <w:start w:val="0"/>
      <w:numFmt w:val="bullet"/>
      <w:lvlText w:val="•"/>
      <w:lvlJc w:val="left"/>
      <w:pPr>
        <w:ind w:left="8496" w:hanging="336"/>
      </w:pPr>
      <w:rPr>
        <w:rFonts w:hint="default"/>
        <w:lang w:val="pt-PT" w:eastAsia="en-US" w:bidi="ar-SA"/>
      </w:rPr>
    </w:lvl>
  </w:abstractNum>
  <w:abstractNum w:abstractNumId="2">
    <w:nsid w:val="CF092B84"/>
    <w:multiLevelType w:val="multilevel"/>
    <w:tmpl w:val="CF092B84"/>
    <w:lvl w:ilvl="0" w:tentative="0">
      <w:start w:val="1"/>
      <w:numFmt w:val="upperRoman"/>
      <w:lvlText w:val="%1"/>
      <w:lvlJc w:val="left"/>
      <w:pPr>
        <w:ind w:left="4" w:hanging="192"/>
        <w:jc w:val="left"/>
      </w:pPr>
      <w:rPr>
        <w:rFonts w:hint="default" w:ascii="Palatino Linotype" w:hAnsi="Palatino Linotype" w:eastAsia="Palatino Linotype" w:cs="Palatino Linotype"/>
        <w:b w:val="0"/>
        <w:bCs w:val="0"/>
        <w:i w:val="0"/>
        <w:iCs w:val="0"/>
        <w:spacing w:val="0"/>
        <w:w w:val="100"/>
        <w:sz w:val="24"/>
        <w:szCs w:val="24"/>
        <w:lang w:val="pt-PT" w:eastAsia="en-US" w:bidi="ar-SA"/>
      </w:rPr>
    </w:lvl>
    <w:lvl w:ilvl="1" w:tentative="0">
      <w:start w:val="0"/>
      <w:numFmt w:val="bullet"/>
      <w:lvlText w:val="•"/>
      <w:lvlJc w:val="left"/>
      <w:pPr>
        <w:ind w:left="936" w:hanging="192"/>
      </w:pPr>
      <w:rPr>
        <w:rFonts w:hint="default"/>
        <w:lang w:val="pt-PT" w:eastAsia="en-US" w:bidi="ar-SA"/>
      </w:rPr>
    </w:lvl>
    <w:lvl w:ilvl="2" w:tentative="0">
      <w:start w:val="0"/>
      <w:numFmt w:val="bullet"/>
      <w:lvlText w:val="•"/>
      <w:lvlJc w:val="left"/>
      <w:pPr>
        <w:ind w:left="1873" w:hanging="192"/>
      </w:pPr>
      <w:rPr>
        <w:rFonts w:hint="default"/>
        <w:lang w:val="pt-PT" w:eastAsia="en-US" w:bidi="ar-SA"/>
      </w:rPr>
    </w:lvl>
    <w:lvl w:ilvl="3" w:tentative="0">
      <w:start w:val="0"/>
      <w:numFmt w:val="bullet"/>
      <w:lvlText w:val="•"/>
      <w:lvlJc w:val="left"/>
      <w:pPr>
        <w:ind w:left="2810" w:hanging="192"/>
      </w:pPr>
      <w:rPr>
        <w:rFonts w:hint="default"/>
        <w:lang w:val="pt-PT" w:eastAsia="en-US" w:bidi="ar-SA"/>
      </w:rPr>
    </w:lvl>
    <w:lvl w:ilvl="4" w:tentative="0">
      <w:start w:val="0"/>
      <w:numFmt w:val="bullet"/>
      <w:lvlText w:val="•"/>
      <w:lvlJc w:val="left"/>
      <w:pPr>
        <w:ind w:left="3747" w:hanging="192"/>
      </w:pPr>
      <w:rPr>
        <w:rFonts w:hint="default"/>
        <w:lang w:val="pt-PT" w:eastAsia="en-US" w:bidi="ar-SA"/>
      </w:rPr>
    </w:lvl>
    <w:lvl w:ilvl="5" w:tentative="0">
      <w:start w:val="0"/>
      <w:numFmt w:val="bullet"/>
      <w:lvlText w:val="•"/>
      <w:lvlJc w:val="left"/>
      <w:pPr>
        <w:ind w:left="4684" w:hanging="192"/>
      </w:pPr>
      <w:rPr>
        <w:rFonts w:hint="default"/>
        <w:lang w:val="pt-PT" w:eastAsia="en-US" w:bidi="ar-SA"/>
      </w:rPr>
    </w:lvl>
    <w:lvl w:ilvl="6" w:tentative="0">
      <w:start w:val="0"/>
      <w:numFmt w:val="bullet"/>
      <w:lvlText w:val="•"/>
      <w:lvlJc w:val="left"/>
      <w:pPr>
        <w:ind w:left="5621" w:hanging="192"/>
      </w:pPr>
      <w:rPr>
        <w:rFonts w:hint="default"/>
        <w:lang w:val="pt-PT" w:eastAsia="en-US" w:bidi="ar-SA"/>
      </w:rPr>
    </w:lvl>
    <w:lvl w:ilvl="7" w:tentative="0">
      <w:start w:val="0"/>
      <w:numFmt w:val="bullet"/>
      <w:lvlText w:val="•"/>
      <w:lvlJc w:val="left"/>
      <w:pPr>
        <w:ind w:left="6557" w:hanging="192"/>
      </w:pPr>
      <w:rPr>
        <w:rFonts w:hint="default"/>
        <w:lang w:val="pt-PT" w:eastAsia="en-US" w:bidi="ar-SA"/>
      </w:rPr>
    </w:lvl>
    <w:lvl w:ilvl="8" w:tentative="0">
      <w:start w:val="0"/>
      <w:numFmt w:val="bullet"/>
      <w:lvlText w:val="•"/>
      <w:lvlJc w:val="left"/>
      <w:pPr>
        <w:ind w:left="7494" w:hanging="192"/>
      </w:pPr>
      <w:rPr>
        <w:rFonts w:hint="default"/>
        <w:lang w:val="pt-PT" w:eastAsia="en-US" w:bidi="ar-SA"/>
      </w:rPr>
    </w:lvl>
  </w:abstractNum>
  <w:abstractNum w:abstractNumId="3">
    <w:nsid w:val="0053208E"/>
    <w:multiLevelType w:val="multilevel"/>
    <w:tmpl w:val="0053208E"/>
    <w:lvl w:ilvl="0" w:tentative="0">
      <w:start w:val="1"/>
      <w:numFmt w:val="upperRoman"/>
      <w:lvlText w:val="%1"/>
      <w:lvlJc w:val="left"/>
      <w:pPr>
        <w:ind w:left="4" w:hanging="144"/>
        <w:jc w:val="left"/>
      </w:pPr>
      <w:rPr>
        <w:rFonts w:hint="default" w:ascii="Palatino Linotype" w:hAnsi="Palatino Linotype" w:eastAsia="Palatino Linotype" w:cs="Palatino Linotype"/>
        <w:b w:val="0"/>
        <w:bCs w:val="0"/>
        <w:i w:val="0"/>
        <w:iCs w:val="0"/>
        <w:spacing w:val="0"/>
        <w:w w:val="100"/>
        <w:sz w:val="24"/>
        <w:szCs w:val="24"/>
        <w:lang w:val="pt-PT" w:eastAsia="en-US" w:bidi="ar-SA"/>
      </w:rPr>
    </w:lvl>
    <w:lvl w:ilvl="1" w:tentative="0">
      <w:start w:val="0"/>
      <w:numFmt w:val="bullet"/>
      <w:lvlText w:val="•"/>
      <w:lvlJc w:val="left"/>
      <w:pPr>
        <w:ind w:left="936" w:hanging="144"/>
      </w:pPr>
      <w:rPr>
        <w:rFonts w:hint="default"/>
        <w:lang w:val="pt-PT" w:eastAsia="en-US" w:bidi="ar-SA"/>
      </w:rPr>
    </w:lvl>
    <w:lvl w:ilvl="2" w:tentative="0">
      <w:start w:val="0"/>
      <w:numFmt w:val="bullet"/>
      <w:lvlText w:val="•"/>
      <w:lvlJc w:val="left"/>
      <w:pPr>
        <w:ind w:left="1873" w:hanging="144"/>
      </w:pPr>
      <w:rPr>
        <w:rFonts w:hint="default"/>
        <w:lang w:val="pt-PT" w:eastAsia="en-US" w:bidi="ar-SA"/>
      </w:rPr>
    </w:lvl>
    <w:lvl w:ilvl="3" w:tentative="0">
      <w:start w:val="0"/>
      <w:numFmt w:val="bullet"/>
      <w:lvlText w:val="•"/>
      <w:lvlJc w:val="left"/>
      <w:pPr>
        <w:ind w:left="2810" w:hanging="144"/>
      </w:pPr>
      <w:rPr>
        <w:rFonts w:hint="default"/>
        <w:lang w:val="pt-PT" w:eastAsia="en-US" w:bidi="ar-SA"/>
      </w:rPr>
    </w:lvl>
    <w:lvl w:ilvl="4" w:tentative="0">
      <w:start w:val="0"/>
      <w:numFmt w:val="bullet"/>
      <w:lvlText w:val="•"/>
      <w:lvlJc w:val="left"/>
      <w:pPr>
        <w:ind w:left="3747" w:hanging="144"/>
      </w:pPr>
      <w:rPr>
        <w:rFonts w:hint="default"/>
        <w:lang w:val="pt-PT" w:eastAsia="en-US" w:bidi="ar-SA"/>
      </w:rPr>
    </w:lvl>
    <w:lvl w:ilvl="5" w:tentative="0">
      <w:start w:val="0"/>
      <w:numFmt w:val="bullet"/>
      <w:lvlText w:val="•"/>
      <w:lvlJc w:val="left"/>
      <w:pPr>
        <w:ind w:left="4684" w:hanging="144"/>
      </w:pPr>
      <w:rPr>
        <w:rFonts w:hint="default"/>
        <w:lang w:val="pt-PT" w:eastAsia="en-US" w:bidi="ar-SA"/>
      </w:rPr>
    </w:lvl>
    <w:lvl w:ilvl="6" w:tentative="0">
      <w:start w:val="0"/>
      <w:numFmt w:val="bullet"/>
      <w:lvlText w:val="•"/>
      <w:lvlJc w:val="left"/>
      <w:pPr>
        <w:ind w:left="5621" w:hanging="144"/>
      </w:pPr>
      <w:rPr>
        <w:rFonts w:hint="default"/>
        <w:lang w:val="pt-PT" w:eastAsia="en-US" w:bidi="ar-SA"/>
      </w:rPr>
    </w:lvl>
    <w:lvl w:ilvl="7" w:tentative="0">
      <w:start w:val="0"/>
      <w:numFmt w:val="bullet"/>
      <w:lvlText w:val="•"/>
      <w:lvlJc w:val="left"/>
      <w:pPr>
        <w:ind w:left="6557" w:hanging="144"/>
      </w:pPr>
      <w:rPr>
        <w:rFonts w:hint="default"/>
        <w:lang w:val="pt-PT" w:eastAsia="en-US" w:bidi="ar-SA"/>
      </w:rPr>
    </w:lvl>
    <w:lvl w:ilvl="8" w:tentative="0">
      <w:start w:val="0"/>
      <w:numFmt w:val="bullet"/>
      <w:lvlText w:val="•"/>
      <w:lvlJc w:val="left"/>
      <w:pPr>
        <w:ind w:left="7494" w:hanging="144"/>
      </w:pPr>
      <w:rPr>
        <w:rFonts w:hint="default"/>
        <w:lang w:val="pt-PT" w:eastAsia="en-US" w:bidi="ar-SA"/>
      </w:rPr>
    </w:lvl>
  </w:abstractNum>
  <w:abstractNum w:abstractNumId="4">
    <w:nsid w:val="03D62ECE"/>
    <w:multiLevelType w:val="multilevel"/>
    <w:tmpl w:val="03D62ECE"/>
    <w:lvl w:ilvl="0" w:tentative="0">
      <w:start w:val="1"/>
      <w:numFmt w:val="decimal"/>
      <w:lvlText w:val="%1"/>
      <w:lvlJc w:val="left"/>
      <w:pPr>
        <w:ind w:left="308" w:hanging="168"/>
        <w:jc w:val="left"/>
      </w:pPr>
      <w:rPr>
        <w:rFonts w:hint="default" w:ascii="Arial" w:hAnsi="Arial" w:eastAsia="Arial" w:cs="Arial"/>
        <w:b/>
        <w:bCs/>
        <w:i w:val="0"/>
        <w:iCs w:val="0"/>
        <w:spacing w:val="0"/>
        <w:w w:val="95"/>
        <w:sz w:val="20"/>
        <w:szCs w:val="20"/>
        <w:lang w:val="pt-PT" w:eastAsia="en-US" w:bidi="ar-SA"/>
      </w:rPr>
    </w:lvl>
    <w:lvl w:ilvl="1" w:tentative="0">
      <w:start w:val="1"/>
      <w:numFmt w:val="decimal"/>
      <w:lvlText w:val="%1.%2"/>
      <w:lvlJc w:val="left"/>
      <w:pPr>
        <w:ind w:left="504" w:hanging="365"/>
        <w:jc w:val="left"/>
      </w:pPr>
      <w:rPr>
        <w:rFonts w:hint="default" w:ascii="Arial MT" w:hAnsi="Arial MT" w:eastAsia="Arial MT" w:cs="Arial MT"/>
        <w:b w:val="0"/>
        <w:bCs w:val="0"/>
        <w:i w:val="0"/>
        <w:iCs w:val="0"/>
        <w:spacing w:val="-1"/>
        <w:w w:val="95"/>
        <w:sz w:val="20"/>
        <w:szCs w:val="20"/>
        <w:lang w:val="pt-PT" w:eastAsia="en-US" w:bidi="ar-SA"/>
      </w:rPr>
    </w:lvl>
    <w:lvl w:ilvl="2" w:tentative="0">
      <w:start w:val="1"/>
      <w:numFmt w:val="decimal"/>
      <w:lvlText w:val="%1.%2.%3"/>
      <w:lvlJc w:val="left"/>
      <w:pPr>
        <w:ind w:left="864" w:hanging="725"/>
        <w:jc w:val="left"/>
      </w:pPr>
      <w:rPr>
        <w:rFonts w:hint="default" w:ascii="Arial MT" w:hAnsi="Arial MT" w:eastAsia="Arial MT" w:cs="Arial MT"/>
        <w:b w:val="0"/>
        <w:bCs w:val="0"/>
        <w:i w:val="0"/>
        <w:iCs w:val="0"/>
        <w:spacing w:val="-1"/>
        <w:w w:val="95"/>
        <w:sz w:val="20"/>
        <w:szCs w:val="20"/>
        <w:lang w:val="pt-PT" w:eastAsia="en-US" w:bidi="ar-SA"/>
      </w:rPr>
    </w:lvl>
    <w:lvl w:ilvl="3" w:tentative="0">
      <w:start w:val="0"/>
      <w:numFmt w:val="bullet"/>
      <w:lvlText w:val="•"/>
      <w:lvlJc w:val="left"/>
      <w:pPr>
        <w:ind w:left="860" w:hanging="725"/>
      </w:pPr>
      <w:rPr>
        <w:rFonts w:hint="default"/>
        <w:lang w:val="pt-PT" w:eastAsia="en-US" w:bidi="ar-SA"/>
      </w:rPr>
    </w:lvl>
    <w:lvl w:ilvl="4" w:tentative="0">
      <w:start w:val="0"/>
      <w:numFmt w:val="bullet"/>
      <w:lvlText w:val="•"/>
      <w:lvlJc w:val="left"/>
      <w:pPr>
        <w:ind w:left="2278" w:hanging="725"/>
      </w:pPr>
      <w:rPr>
        <w:rFonts w:hint="default"/>
        <w:lang w:val="pt-PT" w:eastAsia="en-US" w:bidi="ar-SA"/>
      </w:rPr>
    </w:lvl>
    <w:lvl w:ilvl="5" w:tentative="0">
      <w:start w:val="0"/>
      <w:numFmt w:val="bullet"/>
      <w:lvlText w:val="•"/>
      <w:lvlJc w:val="left"/>
      <w:pPr>
        <w:ind w:left="3696" w:hanging="725"/>
      </w:pPr>
      <w:rPr>
        <w:rFonts w:hint="default"/>
        <w:lang w:val="pt-PT" w:eastAsia="en-US" w:bidi="ar-SA"/>
      </w:rPr>
    </w:lvl>
    <w:lvl w:ilvl="6" w:tentative="0">
      <w:start w:val="0"/>
      <w:numFmt w:val="bullet"/>
      <w:lvlText w:val="•"/>
      <w:lvlJc w:val="left"/>
      <w:pPr>
        <w:ind w:left="5114" w:hanging="725"/>
      </w:pPr>
      <w:rPr>
        <w:rFonts w:hint="default"/>
        <w:lang w:val="pt-PT" w:eastAsia="en-US" w:bidi="ar-SA"/>
      </w:rPr>
    </w:lvl>
    <w:lvl w:ilvl="7" w:tentative="0">
      <w:start w:val="0"/>
      <w:numFmt w:val="bullet"/>
      <w:lvlText w:val="•"/>
      <w:lvlJc w:val="left"/>
      <w:pPr>
        <w:ind w:left="6532" w:hanging="725"/>
      </w:pPr>
      <w:rPr>
        <w:rFonts w:hint="default"/>
        <w:lang w:val="pt-PT" w:eastAsia="en-US" w:bidi="ar-SA"/>
      </w:rPr>
    </w:lvl>
    <w:lvl w:ilvl="8" w:tentative="0">
      <w:start w:val="0"/>
      <w:numFmt w:val="bullet"/>
      <w:lvlText w:val="•"/>
      <w:lvlJc w:val="left"/>
      <w:pPr>
        <w:ind w:left="7950" w:hanging="725"/>
      </w:pPr>
      <w:rPr>
        <w:rFonts w:hint="default"/>
        <w:lang w:val="pt-PT" w:eastAsia="en-US" w:bidi="ar-SA"/>
      </w:rPr>
    </w:lvl>
  </w:abstractNum>
  <w:abstractNum w:abstractNumId="5">
    <w:nsid w:val="59ADCABA"/>
    <w:multiLevelType w:val="multilevel"/>
    <w:tmpl w:val="59ADCABA"/>
    <w:lvl w:ilvl="0" w:tentative="0">
      <w:start w:val="1"/>
      <w:numFmt w:val="upperRoman"/>
      <w:lvlText w:val="%1"/>
      <w:lvlJc w:val="left"/>
      <w:pPr>
        <w:ind w:left="4" w:hanging="149"/>
        <w:jc w:val="left"/>
      </w:pPr>
      <w:rPr>
        <w:rFonts w:hint="default" w:ascii="Palatino Linotype" w:hAnsi="Palatino Linotype" w:eastAsia="Palatino Linotype" w:cs="Palatino Linotype"/>
        <w:b w:val="0"/>
        <w:bCs w:val="0"/>
        <w:i w:val="0"/>
        <w:iCs w:val="0"/>
        <w:spacing w:val="0"/>
        <w:w w:val="100"/>
        <w:sz w:val="24"/>
        <w:szCs w:val="24"/>
        <w:lang w:val="pt-PT" w:eastAsia="en-US" w:bidi="ar-SA"/>
      </w:rPr>
    </w:lvl>
    <w:lvl w:ilvl="1" w:tentative="0">
      <w:start w:val="0"/>
      <w:numFmt w:val="bullet"/>
      <w:lvlText w:val="•"/>
      <w:lvlJc w:val="left"/>
      <w:pPr>
        <w:ind w:left="936" w:hanging="149"/>
      </w:pPr>
      <w:rPr>
        <w:rFonts w:hint="default"/>
        <w:lang w:val="pt-PT" w:eastAsia="en-US" w:bidi="ar-SA"/>
      </w:rPr>
    </w:lvl>
    <w:lvl w:ilvl="2" w:tentative="0">
      <w:start w:val="0"/>
      <w:numFmt w:val="bullet"/>
      <w:lvlText w:val="•"/>
      <w:lvlJc w:val="left"/>
      <w:pPr>
        <w:ind w:left="1873" w:hanging="149"/>
      </w:pPr>
      <w:rPr>
        <w:rFonts w:hint="default"/>
        <w:lang w:val="pt-PT" w:eastAsia="en-US" w:bidi="ar-SA"/>
      </w:rPr>
    </w:lvl>
    <w:lvl w:ilvl="3" w:tentative="0">
      <w:start w:val="0"/>
      <w:numFmt w:val="bullet"/>
      <w:lvlText w:val="•"/>
      <w:lvlJc w:val="left"/>
      <w:pPr>
        <w:ind w:left="2810" w:hanging="149"/>
      </w:pPr>
      <w:rPr>
        <w:rFonts w:hint="default"/>
        <w:lang w:val="pt-PT" w:eastAsia="en-US" w:bidi="ar-SA"/>
      </w:rPr>
    </w:lvl>
    <w:lvl w:ilvl="4" w:tentative="0">
      <w:start w:val="0"/>
      <w:numFmt w:val="bullet"/>
      <w:lvlText w:val="•"/>
      <w:lvlJc w:val="left"/>
      <w:pPr>
        <w:ind w:left="3747" w:hanging="149"/>
      </w:pPr>
      <w:rPr>
        <w:rFonts w:hint="default"/>
        <w:lang w:val="pt-PT" w:eastAsia="en-US" w:bidi="ar-SA"/>
      </w:rPr>
    </w:lvl>
    <w:lvl w:ilvl="5" w:tentative="0">
      <w:start w:val="0"/>
      <w:numFmt w:val="bullet"/>
      <w:lvlText w:val="•"/>
      <w:lvlJc w:val="left"/>
      <w:pPr>
        <w:ind w:left="4684" w:hanging="149"/>
      </w:pPr>
      <w:rPr>
        <w:rFonts w:hint="default"/>
        <w:lang w:val="pt-PT" w:eastAsia="en-US" w:bidi="ar-SA"/>
      </w:rPr>
    </w:lvl>
    <w:lvl w:ilvl="6" w:tentative="0">
      <w:start w:val="0"/>
      <w:numFmt w:val="bullet"/>
      <w:lvlText w:val="•"/>
      <w:lvlJc w:val="left"/>
      <w:pPr>
        <w:ind w:left="5621" w:hanging="149"/>
      </w:pPr>
      <w:rPr>
        <w:rFonts w:hint="default"/>
        <w:lang w:val="pt-PT" w:eastAsia="en-US" w:bidi="ar-SA"/>
      </w:rPr>
    </w:lvl>
    <w:lvl w:ilvl="7" w:tentative="0">
      <w:start w:val="0"/>
      <w:numFmt w:val="bullet"/>
      <w:lvlText w:val="•"/>
      <w:lvlJc w:val="left"/>
      <w:pPr>
        <w:ind w:left="6557" w:hanging="149"/>
      </w:pPr>
      <w:rPr>
        <w:rFonts w:hint="default"/>
        <w:lang w:val="pt-PT" w:eastAsia="en-US" w:bidi="ar-SA"/>
      </w:rPr>
    </w:lvl>
    <w:lvl w:ilvl="8" w:tentative="0">
      <w:start w:val="0"/>
      <w:numFmt w:val="bullet"/>
      <w:lvlText w:val="•"/>
      <w:lvlJc w:val="left"/>
      <w:pPr>
        <w:ind w:left="7494" w:hanging="149"/>
      </w:pPr>
      <w:rPr>
        <w:rFonts w:hint="default"/>
        <w:lang w:val="pt-PT"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45"/>
    <w:rsid w:val="00052AA2"/>
    <w:rsid w:val="000B5F89"/>
    <w:rsid w:val="00371CD3"/>
    <w:rsid w:val="004C5E37"/>
    <w:rsid w:val="007946C2"/>
    <w:rsid w:val="00A24F9E"/>
    <w:rsid w:val="00B118D0"/>
    <w:rsid w:val="00BD277A"/>
    <w:rsid w:val="00EB6945"/>
    <w:rsid w:val="1E8B116D"/>
    <w:rsid w:val="2E03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Palatino Linotype" w:hAnsi="Palatino Linotype" w:eastAsia="Palatino Linotype" w:cs="Palatino Linotype"/>
      <w:sz w:val="22"/>
      <w:szCs w:val="22"/>
      <w:lang w:val="pt-PT" w:eastAsia="en-US" w:bidi="ar-SA"/>
    </w:rPr>
  </w:style>
  <w:style w:type="paragraph" w:styleId="2">
    <w:name w:val="heading 1"/>
    <w:basedOn w:val="1"/>
    <w:qFormat/>
    <w:uiPriority w:val="1"/>
    <w:pPr>
      <w:ind w:left="20"/>
      <w:jc w:val="center"/>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iPriority w:val="0"/>
    <w:rPr>
      <w:color w:val="0000FF" w:themeColor="hyperlink"/>
      <w:u w:val="single"/>
      <w14:textFill>
        <w14:solidFill>
          <w14:schemeClr w14:val="hlink"/>
        </w14:solidFill>
      </w14:textFill>
    </w:rPr>
  </w:style>
  <w:style w:type="paragraph" w:styleId="6">
    <w:name w:val="Body Text"/>
    <w:basedOn w:val="1"/>
    <w:qFormat/>
    <w:uiPriority w:val="1"/>
    <w:rPr>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475" w:hanging="335"/>
    </w:pPr>
  </w:style>
  <w:style w:type="paragraph" w:customStyle="1" w:styleId="9">
    <w:name w:val="Table Paragraph"/>
    <w:basedOn w:val="1"/>
    <w:qFormat/>
    <w:uiPriority w:val="1"/>
    <w:pPr>
      <w:ind w:left="172"/>
    </w:p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4880</Words>
  <Characters>26358</Characters>
  <Lines>219</Lines>
  <Paragraphs>62</Paragraphs>
  <TotalTime>2</TotalTime>
  <ScaleCrop>false</ScaleCrop>
  <LinksUpToDate>false</LinksUpToDate>
  <CharactersWithSpaces>31176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2025-06-18T18:29:00Z</dcterms:created>
  <dc:creator>Dirce</dc:creator>
  <cp:lastModifiedBy>PROGRAMA DE MESTRADO PROFISSIO</cp:lastModifiedBy>
  <dcterms:modified xsi:type="dcterms:W3CDTF">2025-06-27T14:09:40Z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para Microsoft 365</vt:lpwstr>
  </property>
  <property fmtid="{D5CDD505-2E9C-101B-9397-08002B2CF9AE}" pid="4" name="LastSaved">
    <vt:filetime>2025-03-31T00:00:00Z</vt:filetime>
  </property>
  <property fmtid="{D5CDD505-2E9C-101B-9397-08002B2CF9AE}" pid="5" name="Producer">
    <vt:lpwstr>Microsoft® Word para Microsoft 365</vt:lpwstr>
  </property>
  <property fmtid="{D5CDD505-2E9C-101B-9397-08002B2CF9AE}" pid="6" name="KSOProductBuildVer">
    <vt:lpwstr>1046-12.2.0.20326</vt:lpwstr>
  </property>
  <property fmtid="{D5CDD505-2E9C-101B-9397-08002B2CF9AE}" pid="7" name="ICV">
    <vt:lpwstr>4671949ED3D3416F95D4758DDF07C166_13</vt:lpwstr>
  </property>
</Properties>
</file>