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E2F0">
      <w:pPr>
        <w:rPr>
          <w:rFonts w:ascii="Arial" w:hAnsi="Arial" w:eastAsia="Arial" w:cs="Arial"/>
          <w:b/>
          <w:color w:val="000000"/>
        </w:rPr>
      </w:pPr>
      <w:bookmarkStart w:id="5" w:name="_GoBack"/>
      <w:bookmarkEnd w:id="5"/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ab/>
      </w:r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ab/>
      </w:r>
      <w:r>
        <w:rPr>
          <w:rFonts w:ascii="Arial" w:hAnsi="Arial" w:eastAsia="Arial" w:cs="Arial"/>
          <w:b/>
          <w:color w:val="000000"/>
          <w:sz w:val="20"/>
          <w:szCs w:val="20"/>
          <w:rtl w:val="0"/>
        </w:rPr>
        <w:tab/>
      </w:r>
    </w:p>
    <w:p w14:paraId="5621D561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14:paraId="42C44876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UNIVERSIDADE ESTADUAL DE PONTA GROSSA</w:t>
      </w:r>
    </w:p>
    <w:p w14:paraId="51FC3AFD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PROJETO PEDAGÓGICO DE CURSO</w:t>
      </w:r>
    </w:p>
    <w:p w14:paraId="706C5826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LICENCIATURA EM...</w:t>
      </w:r>
    </w:p>
    <w:p w14:paraId="732FA859">
      <w:pPr>
        <w:spacing w:after="0" w:line="36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C620351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1. CONTEXTUALIZAÇÃO </w:t>
      </w:r>
    </w:p>
    <w:p w14:paraId="34D1BF2D">
      <w:pPr>
        <w:spacing w:after="0"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14:paraId="65967B12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Atos Legais </w:t>
      </w:r>
    </w:p>
    <w:p w14:paraId="0F797596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3DF13EBD">
      <w:pPr>
        <w:spacing w:after="0" w:line="360" w:lineRule="auto"/>
        <w:ind w:firstLine="720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A UEPG foi criada pelo Governo do Estado do Paraná, através da Lei no 6.034, de 06 de novembro de 1969, e Decreto no 18.111, de 28 de janeiro de 1970. </w:t>
      </w:r>
      <w:r>
        <w:rPr>
          <w:rFonts w:ascii="Arial" w:hAnsi="Arial" w:eastAsia="Arial" w:cs="Arial"/>
          <w:color w:val="000000"/>
          <w:sz w:val="24"/>
          <w:szCs w:val="24"/>
          <w:highlight w:val="white"/>
          <w:rtl w:val="0"/>
        </w:rPr>
        <w:t>Foi reconhecida pelo Governo Federal através do Decreto nº 73.269, de 07/12/73 que, simultaneamente, aprovou seu Estatuto, o Regimento Geral e o Plano de Reestruturação.</w:t>
      </w:r>
    </w:p>
    <w:p w14:paraId="1C81F756">
      <w:pPr>
        <w:spacing w:after="0" w:line="360" w:lineRule="auto"/>
        <w:jc w:val="both"/>
        <w:rPr>
          <w:rFonts w:ascii="Arial" w:hAnsi="Arial" w:eastAsia="Arial" w:cs="Arial"/>
          <w:color w:val="000000"/>
          <w:sz w:val="24"/>
          <w:szCs w:val="24"/>
          <w:highlight w:val="white"/>
        </w:rPr>
      </w:pPr>
    </w:p>
    <w:p w14:paraId="335B3301">
      <w:pPr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Endereço</w:t>
      </w:r>
    </w:p>
    <w:p w14:paraId="24E75D6B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41D84241">
      <w:pPr>
        <w:spacing w:after="0"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sz w:val="24"/>
          <w:szCs w:val="24"/>
          <w:rtl w:val="0"/>
        </w:rPr>
        <w:t>(  ) Campus Central - Praça Santos Andrade, 1 – CEP 84010-790 - Ponta Grossa – Paraná</w:t>
      </w:r>
    </w:p>
    <w:p w14:paraId="7B678869">
      <w:pPr>
        <w:spacing w:after="0" w:line="360" w:lineRule="auto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   )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Campus Uvaranas - Av. General Carlos Cavalcanti, 4748, CEP 84030-900 - Ponta Grossa – Paraná.</w:t>
      </w:r>
    </w:p>
    <w:p w14:paraId="486CA5EB">
      <w:pPr>
        <w:spacing w:after="0" w:line="360" w:lineRule="auto"/>
        <w:jc w:val="both"/>
        <w:rPr>
          <w:rFonts w:ascii="Arial" w:hAnsi="Arial" w:eastAsia="Arial" w:cs="Arial"/>
          <w:color w:val="0000FF"/>
          <w:sz w:val="24"/>
          <w:szCs w:val="24"/>
          <w:u w:val="single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 Página: </w:t>
      </w:r>
      <w:r>
        <w:fldChar w:fldCharType="begin"/>
      </w:r>
      <w:r>
        <w:instrText xml:space="preserve"> HYPERLINK "http://portal.uepg.br/" \h </w:instrText>
      </w:r>
      <w:r>
        <w:fldChar w:fldCharType="separate"/>
      </w:r>
      <w:r>
        <w:rPr>
          <w:rFonts w:ascii="Arial" w:hAnsi="Arial" w:eastAsia="Arial" w:cs="Arial"/>
          <w:color w:val="0000FF"/>
          <w:sz w:val="24"/>
          <w:szCs w:val="24"/>
          <w:u w:val="single"/>
          <w:rtl w:val="0"/>
        </w:rPr>
        <w:t>http://uepg.br</w:t>
      </w:r>
      <w:r>
        <w:rPr>
          <w:rFonts w:ascii="Arial" w:hAnsi="Arial" w:eastAsia="Arial" w:cs="Arial"/>
          <w:color w:val="0000FF"/>
          <w:sz w:val="24"/>
          <w:szCs w:val="24"/>
          <w:u w:val="single"/>
          <w:rtl w:val="0"/>
        </w:rPr>
        <w:fldChar w:fldCharType="end"/>
      </w:r>
    </w:p>
    <w:p w14:paraId="5DB6F237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 Fone: (42) 3220-3000 </w:t>
      </w:r>
    </w:p>
    <w:p w14:paraId="6C61CB3C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bookmarkStart w:id="1" w:name="_heading=h.1zpbzyhr5oa6" w:colFirst="0" w:colLast="0"/>
      <w:bookmarkEnd w:id="1"/>
    </w:p>
    <w:p w14:paraId="263D6BC6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1.3 Perfil e Missão da IES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0"/>
      </w:r>
    </w:p>
    <w:p w14:paraId="43D0F60D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57C901AB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A finalidade que justifica a existência da UEPG enquanto Instituição de Ensino Superior do complexo educacional do Estado do Paraná, autarquia de direito público e que baliza seus objetivos estratégicos, táticos e operacionais consiste, de modo geral, em proporcionar à sociedade meios para dominar, </w:t>
      </w:r>
    </w:p>
    <w:p w14:paraId="2D6C5E80">
      <w:pPr>
        <w:spacing w:after="0"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</w:p>
    <w:p w14:paraId="49FE4D56">
      <w:pPr>
        <w:spacing w:after="0"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</w:p>
    <w:p w14:paraId="705E2D6D">
      <w:pPr>
        <w:spacing w:after="0"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ampliar, cultivar, aplicar e difundir o patrimônio universal do saber humano, capacitando todos os seus integrantes a atuar como força transformadora. Tal finalidade se sintetiza na ideia de ação unitária entre o ensino de graduação e pós-graduação, a pesquisa e a extensão. Deste modo, a Universidade está comprometida com a educação integral do estudante, preparando-o para: </w:t>
      </w:r>
    </w:p>
    <w:p w14:paraId="5DA5D311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Exercer profissões de nível superior; </w:t>
      </w:r>
    </w:p>
    <w:p w14:paraId="237BC828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Praticar e desenvolver ciência; </w:t>
      </w:r>
    </w:p>
    <w:p w14:paraId="2D7581C7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Valorizar as múltiplas formas de conhecimento e expressão, técnicas e científicas, artísticas e culturais; </w:t>
      </w:r>
    </w:p>
    <w:p w14:paraId="40C7AEDC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Exercer a cidadania; </w:t>
      </w:r>
    </w:p>
    <w:p w14:paraId="35D3E427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Refletir criticamente sobre a sociedade em que vive; </w:t>
      </w:r>
    </w:p>
    <w:p w14:paraId="04FD7027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• Participar do esforço de superação das desigualdades sociais e regionais;</w:t>
      </w:r>
    </w:p>
    <w:p w14:paraId="7D58277B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•Assumir o compromisso com a construção de uma sociedade socialmente justa, ambientalmente responsável, respeitadora da diversidade e livre de todas as formas de opressão ou discriminação de classe, gênero, etnia ou nacionalidade; </w:t>
      </w:r>
    </w:p>
    <w:p w14:paraId="0EEC7C00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Lutar pela universalização da cidadania e pela consolidação da democracia; </w:t>
      </w:r>
    </w:p>
    <w:p w14:paraId="1F32CB45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• Contribuir para a solidariedade nacional e internacional. </w:t>
      </w:r>
    </w:p>
    <w:p w14:paraId="71C217E5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 modo sintético, pode-se expressar a missão da Universidade da seguinte forma: </w:t>
      </w:r>
    </w:p>
    <w:p w14:paraId="3B6BBF08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UEPG tem por finalidade produzir e difundir conhecimentos múltiplos, no âmbito da Graduação, da Extensão e da Pós-Graduação visando à formação de indivíduos éticos, críticos e criativos, para a melhoria da qualidade da vida humana.</w:t>
      </w:r>
    </w:p>
    <w:p w14:paraId="7D5A1D5F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78CD2EC8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1.4 Dados Socioeconômicos da Região</w:t>
      </w:r>
      <w:r>
        <w:rPr>
          <w:rFonts w:ascii="Arial" w:hAnsi="Arial" w:eastAsia="Arial" w:cs="Arial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 </w:t>
      </w:r>
    </w:p>
    <w:p w14:paraId="01D127A2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411865F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UEPG está localizada no município de Ponta Grossa, Paraná, distante 110 km da capital Curitiba. Com uma população estimada pelo Instituto Brasileiro de Geografia e Estatística de 372.562 pessoas (IBGE, 2024) .</w:t>
      </w:r>
    </w:p>
    <w:p w14:paraId="13DACC3D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Tem um Índice de Desenvolvimento Humano de 0,7635  e uma densidade demográfica  de 174,41 hab/km².  A região geográfica de Ponta Grossa é composta por doze municípios (Arapoti, Carambeí, Castro, Ipiranga, Ivaí, Jaguariaíva, Palmeira, Piraí do Sul, Ponta Grossa, Porto Amazonas, São João do Triunfo e Sengés). Possui uma área territorial de  </w:t>
      </w:r>
      <w:r>
        <w:rPr>
          <w:rFonts w:ascii="Arial" w:hAnsi="Arial" w:eastAsia="Arial" w:cs="Arial"/>
          <w:sz w:val="23"/>
          <w:szCs w:val="23"/>
          <w:highlight w:val="white"/>
          <w:rtl w:val="0"/>
        </w:rPr>
        <w:t>2.053,265</w:t>
      </w:r>
      <w:r>
        <w:rPr>
          <w:rFonts w:ascii="Arial" w:hAnsi="Arial" w:eastAsia="Arial" w:cs="Arial"/>
          <w:sz w:val="18"/>
          <w:szCs w:val="18"/>
          <w:highlight w:val="white"/>
          <w:rtl w:val="0"/>
        </w:rPr>
        <w:t>km²</w:t>
      </w:r>
      <w:r>
        <w:rPr>
          <w:rFonts w:ascii="Arial" w:hAnsi="Arial" w:eastAsia="Arial" w:cs="Arial"/>
          <w:sz w:val="24"/>
          <w:szCs w:val="24"/>
          <w:rtl w:val="0"/>
        </w:rPr>
        <w:t xml:space="preserve">, uma densidade demográfica de </w:t>
      </w:r>
      <w:r>
        <w:rPr>
          <w:rFonts w:ascii="Arial" w:hAnsi="Arial" w:eastAsia="Arial" w:cs="Arial"/>
          <w:sz w:val="23"/>
          <w:szCs w:val="23"/>
          <w:highlight w:val="white"/>
          <w:rtl w:val="0"/>
        </w:rPr>
        <w:t>174,41 hab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>/km² .</w:t>
      </w:r>
    </w:p>
    <w:p w14:paraId="7B9E49BE">
      <w:pPr>
        <w:spacing w:after="0" w:line="360" w:lineRule="auto"/>
        <w:ind w:firstLine="72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white"/>
          <w:rtl w:val="0"/>
        </w:rPr>
        <w:t xml:space="preserve">A economia do município é diversificada, com destaque para os setores de serviços, indústria e agropecuária. </w:t>
      </w:r>
      <w:r>
        <w:rPr>
          <w:rFonts w:ascii="Arial" w:hAnsi="Arial" w:eastAsia="Arial" w:cs="Arial"/>
          <w:sz w:val="24"/>
          <w:szCs w:val="24"/>
          <w:rtl w:val="0"/>
        </w:rPr>
        <w:t>Ponta Grossa é um dos principais municípios do estado do Paraná, localizado na região dos Campos Gerais. Esses indicadores evidenciam a sua importância em Ponta Grossa no cenário estadual, justificando a oferta de cursos superiores alinhados às demandas regionais.</w:t>
      </w:r>
    </w:p>
    <w:p w14:paraId="630916B7">
      <w:pPr>
        <w:spacing w:after="0" w:line="360" w:lineRule="auto"/>
        <w:jc w:val="both"/>
        <w:rPr>
          <w:rFonts w:ascii="Arial" w:hAnsi="Arial" w:eastAsia="Arial" w:cs="Arial"/>
          <w:color w:val="FF0000"/>
          <w:sz w:val="24"/>
          <w:szCs w:val="24"/>
        </w:rPr>
      </w:pPr>
    </w:p>
    <w:p w14:paraId="2A635C57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1.5 Breve Histórico Da IES</w:t>
      </w:r>
      <w:r>
        <w:rPr>
          <w:rFonts w:ascii="Arial" w:hAnsi="Arial" w:eastAsia="Arial" w:cs="Arial"/>
          <w:b/>
          <w:color w:val="000000"/>
          <w:sz w:val="24"/>
          <w:szCs w:val="24"/>
          <w:vertAlign w:val="superscript"/>
        </w:rPr>
        <w:footnoteReference w:id="2"/>
      </w:r>
    </w:p>
    <w:p w14:paraId="5F467E0F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29C54235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A Universidade Estadual de Ponta Grossa, localizada na região centro-sul do Estado, abrangendo 22 municípios em sua área de influência, foi criada pelo Governo do Estado do Paraná, através da Lei no 6.034, de 6 de novembro de 1969, e Decreto no 18.111, de 28 de janeiro de 1970, é uma das mais importantes instituições de ensino superior do Paraná, que resultou da incorporação das Faculdades Estaduais já existentes e que funcionavam isoladamente. </w:t>
      </w:r>
    </w:p>
    <w:p w14:paraId="1BA18579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Eram elas, a Faculdade Estadual de Filosofia, Ciências e Letras de Ponta Grossa, criada pelo Decreto Estadual nº 8.837, de 08/11/49, e reconhecida pelo Decreto Federal nº 32.242, de 10/02/53; a Faculdade Estadual de Farmácia e Odontologia de Ponta Grossa, criada pela Lei nº 921, de 16/11/52, reconhecida pelo Decreto Federal nº 40.445, de 30/11/56,  posteriormente desmembrada na Faculdade Estadual de Farmácia e Bioquímica de Ponta Grossa, e Faculdade Estadual de Odontologia de Ponta Grossa, através da Lei nº 5.261, de 13/01/66; a Faculdade Estadual de Direito de Ponta Grossa, criada pela Lei nº 2.179, de 04/08/54, e reconhecida pelo Decreto Federal nº 50.355, de 18/03/61; e a Faculdade Estadual de Ciências Econômicas e Administração de Ponta Grossa, criada pela Lei nº 03/66, de 12/01/66, e reconhecida pelo Decreto Federal nº 69.697, de 03/12/71. A personalidade jurídica de cada uma dessas unidades isoladas foi extinta no ato da criação da Universidade sob o regime da Fundação de Direito Público.</w:t>
      </w:r>
    </w:p>
    <w:p w14:paraId="1EFF1C40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Fundindo-se na estrutura universitária implantada, foi reconhecida pelo Governo Federal através do Decreto nº 73.269, de 07/12/73 que, simultaneamente, aprovou seu Estatuto, o Regimento Geral e o Plano de Reestruturação. O início das atividades da Universidade Estadual de Ponta Grossa foi assinalado pela posse do Professor Álvaro Augusto Cunha Rocha, no cargo de Reitor e do Professor Odeni Villaca Mongruel para o cargo de Vice-Reitor, ambos nomeados pelo Senhor Governador do Estado, Dr. Paulo Cruz Pimentel, pelo Decreto nº 20.056, de 06/05/70. A segunda gestão teve início quando o Governador Emílio Hoffmann Gomes, assinou o Decreto nº 5.585, de 12/06/74, nomeando para o cargo de Reitor o Professor Odeni Villaca Mongruel e o Professor Daniel Albach Tavares para o cargo de Vice-Reitor, ambos empossados no dia 20/06/74.</w:t>
      </w:r>
    </w:p>
    <w:p w14:paraId="49CA19C5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Tendo em vista a sua candidatura a uma cadeira no Legislativo Estadual, o Professor Odeni Villaca Mongruel renunciou ao cargo de Reitor, no dia 13/05/78, assumindo interinamente a Reitoria, o Professor Daniel Albach Tavares, que foi, posteriormente, nomeado “pro-tempore” pelo Decreto Estadual nº 5.084, de 13/06/78.</w:t>
      </w:r>
    </w:p>
    <w:p w14:paraId="47C7DE23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terceira gestão iniciou no dia 28/03/79, com a  nomeação do Professor Daniel Albach Tavares, para o cargo de Reitor, através do Decreto Estadual nº 177, assinado pelo Governador Ney Braga. A nomeação do Professor Waldir Silva Capote, para o cargo de Vice-Reitor, ocorreu no dia 31/05/79, através do Decreto Estadual nº 591. Pelo Decreto nº 226, de 29/03/83, o Governador José Richa nomeou o Professor Ewaldo Podolan para o cargo de Reitor, dando início à quarta gestão administrativa da Instituição. A nomeação do Professor João Lubczyk para o cargo de Vice-Reitor, ocorreu através do Decreto nº 1.007, de 20/06/83. Os dirigentes da quinta gestão, ouvida pela primeira vez na comunidade universitária, foram os Professores João Lubczyk, Reitor e Lauro Fanchin, Vice-Reitor, nomeados pelo Decreto nº 106, de 19/03/87, do Governador Álvaro Dias.</w:t>
      </w:r>
    </w:p>
    <w:p w14:paraId="044B182C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sexta gestão, constituída pelos Professores João Carlos Gomes, Reitor e Roberto Frederico Merhy, Vice-Reitor, ouvida a comunidade universitária, foi oficializada por ato do Governador Álvaro Dias, conforme Decreto nº 7.491, de 06/03/91. O Professor Roberto Frederico Merhy, Reitor e a Professora Leide Mara Schmidt, Vice-Reitora, foram nomeados para os cargos, após consulta à comunidade universitária, pelo Decreto nº 3.828, de 22/07/94, por ato do Governador Mário Pereira, dando início à sétima gestão. Ao fim desta, ouvida a comunidade universitária, os referidos Professores foram reconduzidos aos seus cargos, passando a figurar como o primeiro caso de reeleição desta Instituição, constituindo-se na oitava gestão, confirmada pelo Decreto nº 4.725, de 31/08/98, do Governador Jaime Lerner. A nona gestão foi constituída pelos Professores Paulo Roberto Godoy, Reitor e Italo Sérgio Grande, Vice-Reitor, escolhidos por meio de consulta à comunidade universitária e nomeados por ato do Governador Jaime Lerner, pelo Decreto nº 6.181, de 22/08/02.</w:t>
      </w:r>
    </w:p>
    <w:p w14:paraId="71C09FBA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Na sequência, para a décima gestão foram escolhidos por meio de consulta à comunidade universitária os professores João Carlos Gomes, Reitor e Carlos Luciano Sant’ana Vargas, Vice-Reitor, nomeados pelo Decreto nº 6.885, de 11/07/06, assinado pelo Senhor Governador Roberto Requião.</w:t>
      </w:r>
    </w:p>
    <w:p w14:paraId="3533F5E8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Os professores João Carlos Gomes, Reitor e Carlos Luciano Sant’ana Vargas, Vice-Reitor, foram reeleitos em 2010, após ouvida a comunidade universitária, constituindo a décima primeira gestão, oficializada por ato do Senhor Governador Orlando Pessuti, conforme Decreto 7.265, de 01/06/2010. </w:t>
      </w:r>
    </w:p>
    <w:p w14:paraId="5A2ED973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Após a nomeação do professor João Carlos Gomes para o cargo de Secretário de Estado da Ciência, Tecnologia e Ensino Superior pelo Senhor Governador Carlos Alberto Richa, o professor Carlos Luciano Sant’Ana Vargas assumiu o cargo de Reitor, em complementação de mandato, através do Decreto 8.775, de 21/09/2013. Após consulta à comunidade universitária, o professor Luciano Sant’ana Vargas e a professora Gisele Alves de Sá Quimelli, nomeados pelo Governador Carlos Alberto Richa por meio do Decreto Estadual 11491 de 2 de Julho de 2014, assumem a reitoria da UEPG, como reitor e vice-reitora, respectivamente.</w:t>
      </w:r>
    </w:p>
    <w:p w14:paraId="147F6F40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Em 01 de setembro de 2018, os professores Miguel Sanches Neto, reitor, e Everson Augusto Krum, vice-reitor, foram escolhidos por meio de consulta à comunidade universitária e nomeados pelo Decreto nº 10.436 de 10 </w:t>
      </w:r>
    </w:p>
    <w:p w14:paraId="7EEED839">
      <w:pPr>
        <w:spacing w:after="0" w:line="360" w:lineRule="auto"/>
        <w:ind w:left="0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de Julho de 2018, assinado pela Governadora Maria Aparecida Borghetti. A atual gestão é composta por Miguel Sanches Neto, reitor, e Ivo Mottin Demiate, vice-reitor. Em 50 anos de história, foi a terceira vez que a UEPG reelegeu um reitor. A nova gestão iniciou em 01 de setembro de 2022.  O ato solene aconteceu no auditório do Colégio Marista e reuniu autoridades do Governo do Estado e membros das Universidades paranaenses.</w:t>
      </w:r>
    </w:p>
    <w:p w14:paraId="476998C8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 assim, a Universidade Estadual de Ponta Grossa, alicerçada em atividades de ensino, pesquisa e extensão, caminha a passos longos e largos em busca de uma formação em nível superior de Ensino de qualidade, contribuindo sobremaneira, na formação de pessoas para o desenvolvimento do país.</w:t>
      </w:r>
    </w:p>
    <w:p w14:paraId="1499657D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</w:p>
    <w:p w14:paraId="44A31603">
      <w:pPr>
        <w:numPr>
          <w:ilvl w:val="0"/>
          <w:numId w:val="2"/>
        </w:numPr>
        <w:spacing w:after="0" w:line="240" w:lineRule="auto"/>
        <w:ind w:left="0" w:firstLine="0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DADOS SOBRE O CURSO </w:t>
      </w:r>
    </w:p>
    <w:p w14:paraId="4A365C20">
      <w:pPr>
        <w:spacing w:after="0" w:line="240" w:lineRule="auto"/>
        <w:ind w:left="72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4AABC846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48B3124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2.1 Nome do Curso:</w:t>
      </w:r>
    </w:p>
    <w:p w14:paraId="51BFA87D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38A5C4FE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0D077F64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18C6ACAC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0040A288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2.2 Habilitação/Grau:</w:t>
      </w:r>
    </w:p>
    <w:p w14:paraId="22FB8618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605097B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63BC8524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>(  ) Bacharelado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(  ) Licenciatura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(  )Tecnólogo</w:t>
      </w:r>
    </w:p>
    <w:p w14:paraId="3E19943D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08B4C4C8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34A8FA6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129A2B82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444A30B6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2.3 Modalidade de Ensino:</w:t>
      </w:r>
    </w:p>
    <w:p w14:paraId="18282FA5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2D11BE0D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00DF8258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(  ) Presencial 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 xml:space="preserve"> (  ) </w:t>
      </w:r>
      <w:r>
        <w:rPr>
          <w:rFonts w:ascii="Arial" w:hAnsi="Arial" w:eastAsia="Arial" w:cs="Arial"/>
          <w:sz w:val="24"/>
          <w:szCs w:val="24"/>
          <w:rtl w:val="0"/>
        </w:rPr>
        <w:t>Educação a D</w:t>
      </w:r>
      <w:r>
        <w:rPr>
          <w:rFonts w:ascii="Arial" w:hAnsi="Arial" w:eastAsia="Arial" w:cs="Arial"/>
          <w:color w:val="000000"/>
          <w:sz w:val="24"/>
          <w:szCs w:val="24"/>
          <w:rtl w:val="0"/>
        </w:rPr>
        <w:t>istância</w:t>
      </w:r>
    </w:p>
    <w:p w14:paraId="6127C57D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</w:p>
    <w:p w14:paraId="7D17C5FA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</w:p>
    <w:p w14:paraId="71D80CBD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</w:p>
    <w:p w14:paraId="5D0B3FA3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2.4 Local de funcionamento do Curso: </w:t>
      </w:r>
    </w:p>
    <w:p w14:paraId="67F33C7E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3269D7DC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1280EA68">
      <w:pPr>
        <w:spacing w:after="0" w:line="240" w:lineRule="auto"/>
        <w:ind w:left="750" w:firstLine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  ) Campus Central            (  ) Campus Uvaranas</w:t>
      </w:r>
    </w:p>
    <w:p w14:paraId="009CD990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    </w:t>
      </w:r>
    </w:p>
    <w:p w14:paraId="005B202B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0CC2251E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21FC7DDD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2.5 Turno de Funcionamento:</w:t>
      </w:r>
    </w:p>
    <w:p w14:paraId="28C3DF26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948BC31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5443A973">
      <w:pPr>
        <w:spacing w:after="0" w:line="360" w:lineRule="auto"/>
        <w:ind w:left="284" w:firstLine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  ) Matutino</w:t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(  ) Vespertino</w:t>
      </w:r>
    </w:p>
    <w:p w14:paraId="4F639851">
      <w:pPr>
        <w:spacing w:after="0" w:line="360" w:lineRule="auto"/>
        <w:ind w:left="284" w:firstLine="0"/>
        <w:rPr>
          <w:rFonts w:ascii="Arial" w:hAnsi="Arial" w:eastAsia="Arial" w:cs="Arial"/>
          <w:sz w:val="24"/>
          <w:szCs w:val="24"/>
        </w:rPr>
      </w:pPr>
    </w:p>
    <w:p w14:paraId="7E8B456A">
      <w:pPr>
        <w:spacing w:after="0" w:line="360" w:lineRule="auto"/>
        <w:ind w:left="284" w:firstLine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  ) Integral</w:t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(  ) Noturno</w:t>
      </w:r>
    </w:p>
    <w:p w14:paraId="75AEAB1D">
      <w:pPr>
        <w:spacing w:after="0" w:line="360" w:lineRule="auto"/>
        <w:ind w:left="284" w:firstLine="0"/>
        <w:rPr>
          <w:rFonts w:ascii="Arial" w:hAnsi="Arial" w:eastAsia="Arial" w:cs="Arial"/>
          <w:sz w:val="24"/>
          <w:szCs w:val="24"/>
        </w:rPr>
      </w:pPr>
    </w:p>
    <w:p w14:paraId="4385BE0B">
      <w:pPr>
        <w:spacing w:after="0" w:line="360" w:lineRule="auto"/>
        <w:rPr>
          <w:rFonts w:ascii="Arial" w:hAnsi="Arial" w:eastAsia="Arial" w:cs="Arial"/>
          <w:sz w:val="24"/>
          <w:szCs w:val="24"/>
        </w:rPr>
      </w:pPr>
    </w:p>
    <w:p w14:paraId="0D4753A3">
      <w:pPr>
        <w:spacing w:after="0" w:line="360" w:lineRule="auto"/>
        <w:rPr>
          <w:rFonts w:ascii="Arial" w:hAnsi="Arial" w:eastAsia="Arial" w:cs="Arial"/>
          <w:sz w:val="24"/>
          <w:szCs w:val="24"/>
        </w:rPr>
      </w:pPr>
    </w:p>
    <w:p w14:paraId="13882391">
      <w:pPr>
        <w:spacing w:after="0" w:line="240" w:lineRule="auto"/>
        <w:rPr>
          <w:rFonts w:ascii="Arial" w:hAnsi="Arial" w:eastAsia="Arial" w:cs="Arial"/>
          <w:b/>
          <w:i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2.6 Carga Horária do Curso: </w:t>
      </w:r>
      <w:r>
        <w:rPr>
          <w:rFonts w:ascii="Arial" w:hAnsi="Arial" w:eastAsia="Arial" w:cs="Arial"/>
          <w:i/>
          <w:color w:val="0070C0"/>
          <w:sz w:val="24"/>
          <w:szCs w:val="24"/>
          <w:rtl w:val="0"/>
        </w:rPr>
        <w:t>(observar Diretrizes Curriculares  e Legislações)</w:t>
      </w:r>
    </w:p>
    <w:p w14:paraId="471710B1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tbl>
      <w:tblPr>
        <w:tblStyle w:val="67"/>
        <w:tblW w:w="8862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2"/>
        <w:gridCol w:w="2000"/>
      </w:tblGrid>
      <w:tr w14:paraId="3521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0E2C">
            <w:pPr>
              <w:spacing w:after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Organização Curricular</w:t>
            </w:r>
            <w:r>
              <w:rPr>
                <w:rFonts w:ascii="Arial" w:hAnsi="Arial" w:eastAsia="Arial" w:cs="Arial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F01DF">
            <w:pPr>
              <w:spacing w:after="0" w:line="240" w:lineRule="auto"/>
              <w:ind w:left="357" w:hanging="357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Carga</w:t>
            </w:r>
          </w:p>
          <w:p w14:paraId="17ADE770">
            <w:pPr>
              <w:spacing w:after="0" w:line="240" w:lineRule="auto"/>
              <w:ind w:left="357" w:hanging="357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Horária</w:t>
            </w:r>
          </w:p>
        </w:tc>
      </w:tr>
      <w:tr w14:paraId="4A23B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482CD">
            <w:pPr>
              <w:spacing w:after="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NÚCLEO I - Estudos de Formação Geral (EFG) 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(Formação Básica Geral)</w:t>
            </w:r>
          </w:p>
          <w:p w14:paraId="1033B9E2">
            <w:pPr>
              <w:spacing w:after="0"/>
              <w:jc w:val="both"/>
              <w:rPr>
                <w:rFonts w:ascii="Arial" w:hAnsi="Arial" w:eastAsia="Arial" w:cs="Arial"/>
                <w:i/>
                <w:color w:val="6D9EEB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7FF0C">
            <w:pPr>
              <w:spacing w:before="100" w:line="288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880h</w:t>
            </w:r>
          </w:p>
        </w:tc>
      </w:tr>
      <w:tr w14:paraId="6BDC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61EB">
            <w:pPr>
              <w:spacing w:after="0"/>
              <w:jc w:val="both"/>
              <w:rPr>
                <w:rFonts w:hint="default" w:ascii="Arial" w:hAnsi="Arial" w:eastAsia="Arial" w:cs="Arial"/>
                <w:b/>
                <w:i/>
                <w:sz w:val="20"/>
                <w:szCs w:val="20"/>
                <w:rtl w:val="0"/>
                <w:lang w:val="pt-BR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NÚCLEO II - Aprendizagem e Aprofundamento dos Conteúdos Específicos (ACCE) - 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(Formação Específica Profissional</w:t>
            </w:r>
            <w:r>
              <w:rPr>
                <w:rFonts w:ascii="Arial" w:hAnsi="Arial" w:eastAsia="Arial" w:cs="Arial"/>
                <w:b/>
                <w:i/>
                <w:sz w:val="20"/>
                <w:szCs w:val="20"/>
                <w:rtl w:val="0"/>
              </w:rPr>
              <w:t>)</w:t>
            </w:r>
          </w:p>
          <w:p w14:paraId="328F2E6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NÚCLEO II.A - D</w:t>
            </w:r>
            <w:r>
              <w:rPr>
                <w:rFonts w:ascii="Arial" w:hAnsi="Arial" w:eastAsia="Arial" w:cs="Arial"/>
                <w:b/>
                <w:sz w:val="24"/>
                <w:szCs w:val="24"/>
                <w:shd w:val="clear" w:color="FFFFFF" w:fill="D9D9D9"/>
                <w:rtl w:val="0"/>
              </w:rPr>
              <w:t xml:space="preserve">isciplinas de diversificação e aprofundamento </w:t>
            </w:r>
          </w:p>
          <w:p w14:paraId="1DFEFD58">
            <w:pPr>
              <w:spacing w:after="0"/>
              <w:jc w:val="both"/>
              <w:rPr>
                <w:rFonts w:ascii="Arial" w:hAnsi="Arial" w:eastAsia="Arial" w:cs="Arial"/>
                <w:i/>
                <w:color w:val="6D9EEB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54153">
            <w:pPr>
              <w:spacing w:before="100" w:line="288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1600h</w:t>
            </w:r>
          </w:p>
        </w:tc>
      </w:tr>
      <w:tr w14:paraId="1196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EAED5">
            <w:pPr>
              <w:spacing w:after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NÚCLEO III - *Atividades Acadêmicas de Extensão (AAE)</w:t>
            </w:r>
          </w:p>
          <w:p w14:paraId="4D5491F6">
            <w:pPr>
              <w:spacing w:after="0"/>
              <w:jc w:val="both"/>
              <w:rPr>
                <w:rFonts w:ascii="Arial" w:hAnsi="Arial" w:eastAsia="Arial" w:cs="Arial"/>
                <w:i/>
                <w:color w:val="6D9EEB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3FDE4">
            <w:pPr>
              <w:spacing w:before="100" w:line="288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320h</w:t>
            </w:r>
          </w:p>
        </w:tc>
      </w:tr>
      <w:tr w14:paraId="02598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A3325">
            <w:pPr>
              <w:spacing w:after="0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NÚCLEO IV - Estágio Curricular Supervisionado (ECS)</w:t>
            </w:r>
          </w:p>
          <w:p w14:paraId="540284FC">
            <w:pPr>
              <w:spacing w:after="0"/>
              <w:jc w:val="both"/>
              <w:rPr>
                <w:rFonts w:ascii="Arial" w:hAnsi="Arial" w:eastAsia="Arial" w:cs="Arial"/>
                <w:i/>
                <w:color w:val="6D9EEB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5A55D">
            <w:pPr>
              <w:spacing w:before="100" w:line="288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400h</w:t>
            </w:r>
          </w:p>
        </w:tc>
      </w:tr>
      <w:tr w14:paraId="44AE6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2AA0E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Carga Horária Total do Curso (mínima)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30D54">
            <w:pPr>
              <w:spacing w:before="100" w:line="288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3.200 </w:t>
            </w:r>
          </w:p>
        </w:tc>
      </w:tr>
    </w:tbl>
    <w:p w14:paraId="25FD5264">
      <w:pPr>
        <w:spacing w:after="0" w:line="240" w:lineRule="auto"/>
        <w:rPr>
          <w:rFonts w:ascii="Arial" w:hAnsi="Arial" w:eastAsia="Arial" w:cs="Arial"/>
          <w:color w:val="0070C0"/>
          <w:sz w:val="20"/>
          <w:szCs w:val="20"/>
        </w:rPr>
      </w:pPr>
    </w:p>
    <w:p w14:paraId="27DE67D0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* Carga horária mínima 10% do total da CH do curso. </w:t>
      </w:r>
    </w:p>
    <w:p w14:paraId="13FDA602">
      <w:pPr>
        <w:spacing w:after="0" w:line="240" w:lineRule="auto"/>
        <w:ind w:left="75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FB5844D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6BFD01E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4687ECC3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2.7 Tempo de duração do Curso:</w:t>
      </w:r>
    </w:p>
    <w:p w14:paraId="791EC62A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4DC04136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2.8 Ano da Oferta: </w:t>
      </w:r>
    </w:p>
    <w:p w14:paraId="1FBBFC5D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4F205672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2.9 Atos Legais:</w:t>
      </w:r>
    </w:p>
    <w:p w14:paraId="3DE818B8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37C6D484">
      <w:pPr>
        <w:numPr>
          <w:ilvl w:val="0"/>
          <w:numId w:val="3"/>
        </w:numPr>
        <w:spacing w:after="0"/>
        <w:ind w:left="720" w:hanging="36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Criação:</w:t>
      </w:r>
    </w:p>
    <w:p w14:paraId="7D6E6173">
      <w:pPr>
        <w:numPr>
          <w:ilvl w:val="0"/>
          <w:numId w:val="3"/>
        </w:numPr>
        <w:spacing w:after="0"/>
        <w:ind w:left="720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ascii="Arial" w:hAnsi="Arial" w:eastAsia="Arial" w:cs="Arial"/>
          <w:sz w:val="24"/>
          <w:szCs w:val="24"/>
          <w:rtl w:val="0"/>
        </w:rPr>
        <w:t>Autorização:</w:t>
      </w:r>
    </w:p>
    <w:p w14:paraId="2271EC39">
      <w:pPr>
        <w:numPr>
          <w:ilvl w:val="0"/>
          <w:numId w:val="3"/>
        </w:numPr>
        <w:spacing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Reconhecimento:</w:t>
      </w:r>
    </w:p>
    <w:p w14:paraId="30830688">
      <w:pPr>
        <w:numPr>
          <w:ilvl w:val="0"/>
          <w:numId w:val="3"/>
        </w:numPr>
        <w:spacing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Renovação de reconhecimento: 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(última)</w:t>
      </w:r>
    </w:p>
    <w:p w14:paraId="69854F12">
      <w:pPr>
        <w:spacing w:after="0"/>
        <w:rPr>
          <w:rFonts w:ascii="Arial" w:hAnsi="Arial" w:eastAsia="Arial" w:cs="Arial"/>
          <w:color w:val="6FA8DC"/>
          <w:sz w:val="24"/>
          <w:szCs w:val="24"/>
        </w:rPr>
      </w:pPr>
    </w:p>
    <w:p w14:paraId="53CA3D90">
      <w:pPr>
        <w:spacing w:after="0"/>
        <w:rPr>
          <w:rFonts w:ascii="Arial" w:hAnsi="Arial" w:eastAsia="Arial" w:cs="Arial"/>
          <w:color w:val="6FA8DC"/>
          <w:sz w:val="20"/>
          <w:szCs w:val="20"/>
        </w:rPr>
      </w:pPr>
      <w:r>
        <w:rPr>
          <w:rFonts w:ascii="Arial" w:hAnsi="Arial" w:eastAsia="Arial" w:cs="Arial"/>
          <w:color w:val="6FA8DC"/>
          <w:sz w:val="20"/>
          <w:szCs w:val="20"/>
          <w:rtl w:val="0"/>
        </w:rPr>
        <w:t>Disponível no site: https://www2.uepg.br/prograd/reconhecimento-de-cursos/</w:t>
      </w:r>
    </w:p>
    <w:p w14:paraId="2B793D23">
      <w:pPr>
        <w:spacing w:after="0" w:line="240" w:lineRule="auto"/>
        <w:ind w:left="720" w:firstLine="0"/>
        <w:rPr>
          <w:rFonts w:ascii="Arial" w:hAnsi="Arial" w:eastAsia="Arial" w:cs="Arial"/>
          <w:color w:val="0070C0"/>
          <w:sz w:val="24"/>
          <w:szCs w:val="24"/>
        </w:rPr>
      </w:pPr>
    </w:p>
    <w:p w14:paraId="055717F5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2.9.1 Local de Funcionamento e vínculo administrativo do Curso </w:t>
      </w:r>
    </w:p>
    <w:p w14:paraId="41EE4E5B">
      <w:pPr>
        <w:spacing w:after="0" w:line="240" w:lineRule="auto"/>
        <w:ind w:left="360" w:firstLine="0"/>
        <w:rPr>
          <w:rFonts w:ascii="Arial" w:hAnsi="Arial" w:eastAsia="Arial" w:cs="Arial"/>
          <w:b/>
          <w:sz w:val="24"/>
          <w:szCs w:val="24"/>
        </w:rPr>
      </w:pPr>
    </w:p>
    <w:p w14:paraId="7042153B">
      <w:pPr>
        <w:numPr>
          <w:ilvl w:val="0"/>
          <w:numId w:val="4"/>
        </w:numPr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Campus universitário:</w:t>
      </w:r>
    </w:p>
    <w:p w14:paraId="0DBC9861">
      <w:pPr>
        <w:numPr>
          <w:ilvl w:val="0"/>
          <w:numId w:val="4"/>
        </w:numPr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Setor:</w:t>
      </w:r>
    </w:p>
    <w:p w14:paraId="4E34EC87">
      <w:pPr>
        <w:numPr>
          <w:ilvl w:val="0"/>
          <w:numId w:val="4"/>
        </w:numPr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Departamento:</w:t>
      </w:r>
    </w:p>
    <w:p w14:paraId="03693F77">
      <w:pPr>
        <w:numPr>
          <w:ilvl w:val="0"/>
          <w:numId w:val="4"/>
        </w:numPr>
        <w:spacing w:after="0" w:line="240" w:lineRule="auto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Contato: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(telefone, site e e-mail do departamento/colegiado)</w:t>
      </w:r>
    </w:p>
    <w:p w14:paraId="26873F62">
      <w:pPr>
        <w:spacing w:after="0" w:line="240" w:lineRule="auto"/>
        <w:rPr>
          <w:rFonts w:ascii="Arial" w:hAnsi="Arial" w:eastAsia="Arial" w:cs="Arial"/>
          <w:color w:val="0070C0"/>
          <w:sz w:val="24"/>
          <w:szCs w:val="24"/>
        </w:rPr>
      </w:pPr>
    </w:p>
    <w:p w14:paraId="0E7C4AB0">
      <w:pPr>
        <w:spacing w:after="0" w:line="240" w:lineRule="auto"/>
        <w:rPr>
          <w:rFonts w:ascii="Arial" w:hAnsi="Arial" w:eastAsia="Arial" w:cs="Arial"/>
          <w:color w:val="0070C0"/>
          <w:sz w:val="24"/>
          <w:szCs w:val="24"/>
        </w:rPr>
      </w:pPr>
    </w:p>
    <w:p w14:paraId="2CC046B7">
      <w:pPr>
        <w:spacing w:after="0" w:line="240" w:lineRule="auto"/>
        <w:rPr>
          <w:rFonts w:ascii="Arial" w:hAnsi="Arial" w:eastAsia="Arial" w:cs="Arial"/>
          <w:color w:val="0070C0"/>
          <w:sz w:val="24"/>
          <w:szCs w:val="24"/>
        </w:rPr>
      </w:pPr>
    </w:p>
    <w:p w14:paraId="7252B999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7BD264F1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2.10 Número de Vagas Ofertadas: </w:t>
      </w:r>
    </w:p>
    <w:p w14:paraId="0075EB0F">
      <w:pPr>
        <w:spacing w:after="0" w:line="240" w:lineRule="auto"/>
        <w:ind w:left="993" w:firstLine="0"/>
        <w:rPr>
          <w:rFonts w:ascii="Arial" w:hAnsi="Arial" w:eastAsia="Arial" w:cs="Arial"/>
          <w:b/>
          <w:sz w:val="24"/>
          <w:szCs w:val="24"/>
        </w:rPr>
      </w:pPr>
    </w:p>
    <w:p w14:paraId="0F94D03B">
      <w:pPr>
        <w:spacing w:after="0" w:line="240" w:lineRule="auto"/>
        <w:ind w:left="993" w:firstLine="0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68"/>
        <w:tblW w:w="4186" w:type="dxa"/>
        <w:tblInd w:w="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0"/>
        <w:gridCol w:w="1946"/>
      </w:tblGrid>
      <w:tr w14:paraId="5B733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D50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Total: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D14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582F4A3C">
      <w:pPr>
        <w:spacing w:after="0" w:line="240" w:lineRule="auto"/>
        <w:ind w:left="750" w:firstLine="0"/>
        <w:rPr>
          <w:rFonts w:ascii="Arial" w:hAnsi="Arial" w:eastAsia="Arial" w:cs="Arial"/>
          <w:sz w:val="24"/>
          <w:szCs w:val="24"/>
        </w:rPr>
      </w:pPr>
    </w:p>
    <w:p w14:paraId="6C8FA626">
      <w:pPr>
        <w:spacing w:after="0" w:line="240" w:lineRule="auto"/>
        <w:ind w:left="750" w:firstLine="0"/>
        <w:rPr>
          <w:rFonts w:ascii="Arial" w:hAnsi="Arial" w:eastAsia="Arial" w:cs="Arial"/>
          <w:sz w:val="24"/>
          <w:szCs w:val="24"/>
        </w:rPr>
      </w:pPr>
    </w:p>
    <w:p w14:paraId="50E44745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2.11 Conceitos do Curso:</w:t>
      </w:r>
    </w:p>
    <w:p w14:paraId="081EACC2">
      <w:pPr>
        <w:spacing w:after="0" w:line="240" w:lineRule="auto"/>
        <w:ind w:left="992" w:firstLine="0"/>
        <w:rPr>
          <w:rFonts w:ascii="Arial" w:hAnsi="Arial" w:eastAsia="Arial" w:cs="Arial"/>
          <w:b/>
          <w:sz w:val="24"/>
          <w:szCs w:val="24"/>
        </w:rPr>
      </w:pPr>
    </w:p>
    <w:tbl>
      <w:tblPr>
        <w:tblStyle w:val="69"/>
        <w:tblW w:w="6435" w:type="dxa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20"/>
        <w:gridCol w:w="1005"/>
        <w:gridCol w:w="1410"/>
      </w:tblGrid>
      <w:tr w14:paraId="7314F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BCAA5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Conceito Preliminar de Curso (CPC)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59A924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(Ano)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44DF6C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(Conceito)</w:t>
            </w:r>
          </w:p>
        </w:tc>
      </w:tr>
      <w:tr w14:paraId="36424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37304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Conceito ENADE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3406E0F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(Ano)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767368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(Conceito)</w:t>
            </w:r>
          </w:p>
        </w:tc>
      </w:tr>
    </w:tbl>
    <w:p w14:paraId="74621A94">
      <w:pPr>
        <w:spacing w:after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C8DF813">
      <w:pPr>
        <w:spacing w:after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4E014F4">
      <w:pPr>
        <w:spacing w:after="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2.12 Percentual candidato/vaga Vestibular e Processo Seletivo Seriado (PSS) 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(três últimos anos - Verificar dados, PROPLAN/DDEI/UEPG)</w:t>
      </w:r>
    </w:p>
    <w:p w14:paraId="62FB53CF">
      <w:pPr>
        <w:spacing w:after="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0CABE56D">
      <w:pPr>
        <w:spacing w:after="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tbl>
      <w:tblPr>
        <w:tblStyle w:val="70"/>
        <w:tblW w:w="8460" w:type="dxa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140"/>
        <w:gridCol w:w="975"/>
        <w:gridCol w:w="1080"/>
        <w:gridCol w:w="780"/>
        <w:gridCol w:w="705"/>
        <w:gridCol w:w="990"/>
        <w:gridCol w:w="1020"/>
        <w:gridCol w:w="810"/>
      </w:tblGrid>
      <w:tr w14:paraId="413CA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2965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ANO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DB699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TURNO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A311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VAGAS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704B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Nº DE INSCRIÇÕES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1C2B4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RELAÇÃO CANDIDATO/VAGA</w:t>
            </w:r>
          </w:p>
        </w:tc>
      </w:tr>
      <w:tr w14:paraId="18F0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C7E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75A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288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9390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Inverno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B2ADB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Verão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B35B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PSS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05E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Inverno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A73D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Verão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2301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PSS</w:t>
            </w:r>
          </w:p>
        </w:tc>
      </w:tr>
      <w:tr w14:paraId="022A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1BE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FC7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E9E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9D5C7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6F50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ED9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F4F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C3D1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15B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2E09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205A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D95CE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56ED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28D5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2484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502D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291C2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4631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70F59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2B2F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B65C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C331F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92A15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8AA1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EE076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12AF8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C1A1A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1B53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78B7C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6DAF009A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69904B0D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2.13 Dados sobre o Coordenador do Curso</w:t>
      </w:r>
    </w:p>
    <w:tbl>
      <w:tblPr>
        <w:tblStyle w:val="71"/>
        <w:tblW w:w="862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1"/>
        <w:gridCol w:w="2050"/>
        <w:gridCol w:w="4571"/>
      </w:tblGrid>
      <w:tr w14:paraId="3FFE9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6032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Nome do coordenador do curso:</w:t>
            </w:r>
          </w:p>
        </w:tc>
      </w:tr>
      <w:tr w14:paraId="4F84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1984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Titulação:</w:t>
            </w:r>
          </w:p>
        </w:tc>
      </w:tr>
      <w:tr w14:paraId="4DA3A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5478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Portaria de designação:</w:t>
            </w:r>
          </w:p>
        </w:tc>
      </w:tr>
      <w:tr w14:paraId="5C0B4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25B0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 xml:space="preserve">Formação Acadêmica: </w:t>
            </w:r>
          </w:p>
        </w:tc>
      </w:tr>
      <w:tr w14:paraId="2AD2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CCE4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Graduação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761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(Curso, Instituição, ano de obtenção do diploma)</w:t>
            </w:r>
          </w:p>
        </w:tc>
      </w:tr>
      <w:tr w14:paraId="068C9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51EA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Pós-Graduação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18D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(Curso, Instituição, ano de obtenção do diploma da maior titulação)</w:t>
            </w:r>
          </w:p>
        </w:tc>
      </w:tr>
      <w:tr w14:paraId="59EBA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1E74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990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8CAD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Carga Horária semanal dedicada à coordenação do curso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A811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041D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4E3C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Regime de trabalho do coordenador do curso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652D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5B0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E044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Tempo de exercício na 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6F7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E00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9408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Tempo na função de coordenador do curso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C9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47F412B9">
      <w:pPr>
        <w:rPr>
          <w:rFonts w:ascii="Arial" w:hAnsi="Arial" w:eastAsia="Arial" w:cs="Arial"/>
          <w:sz w:val="24"/>
          <w:szCs w:val="24"/>
        </w:rPr>
      </w:pPr>
    </w:p>
    <w:p w14:paraId="634D4131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2.14 Dados sobre o Colegiado de Curso</w:t>
      </w:r>
    </w:p>
    <w:tbl>
      <w:tblPr>
        <w:tblStyle w:val="72"/>
        <w:tblW w:w="862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35"/>
        <w:gridCol w:w="1126"/>
        <w:gridCol w:w="1883"/>
        <w:gridCol w:w="2578"/>
      </w:tblGrid>
      <w:tr w14:paraId="5A0D9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C77E9">
            <w:pPr>
              <w:spacing w:after="0" w:line="240" w:lineRule="auto"/>
              <w:ind w:left="34" w:firstLine="34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Membros componentes do Colegiado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307B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Titulação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E130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Regime de trabalho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BB32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Ato oficial de nomeação</w:t>
            </w:r>
          </w:p>
        </w:tc>
      </w:tr>
      <w:tr w14:paraId="4D88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6CF5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23F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45C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BD3D">
            <w:pPr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F11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21FD4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5AC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8A6A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988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DA6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3274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93F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314D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5EAB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B31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009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EC8F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ED7D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509F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1A653559">
      <w:pPr>
        <w:rPr>
          <w:rFonts w:ascii="Arial" w:hAnsi="Arial" w:eastAsia="Arial" w:cs="Arial"/>
          <w:sz w:val="24"/>
          <w:szCs w:val="24"/>
        </w:rPr>
      </w:pPr>
    </w:p>
    <w:p w14:paraId="50DF62B5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2.15 Dados sobre o Núcleo Docente Estruturante – NDE </w:t>
      </w:r>
    </w:p>
    <w:tbl>
      <w:tblPr>
        <w:tblStyle w:val="73"/>
        <w:tblW w:w="8622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35"/>
        <w:gridCol w:w="1134"/>
        <w:gridCol w:w="1888"/>
        <w:gridCol w:w="2565"/>
      </w:tblGrid>
      <w:tr w14:paraId="2C8C0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27C3">
            <w:pPr>
              <w:spacing w:after="0" w:line="240" w:lineRule="auto"/>
              <w:ind w:left="34" w:firstLine="34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Docentes componentes do NDE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7935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Titulação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2227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Regime de trabalho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2D9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Tempo de exercício no NDE</w:t>
            </w:r>
          </w:p>
        </w:tc>
      </w:tr>
      <w:tr w14:paraId="548BA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7D63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75BF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6A5A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588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Data da Portaria</w:t>
            </w:r>
          </w:p>
        </w:tc>
      </w:tr>
      <w:tr w14:paraId="2B321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842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09A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E5AD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7AE6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5E6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1C1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69D3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CB30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5FA0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A8A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5A3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739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82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6C06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150B27E3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6AE64D6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2.16 Dados sobre Discentes Ingressantes e Formados</w:t>
      </w:r>
    </w:p>
    <w:p w14:paraId="07F8E20A">
      <w:pPr>
        <w:spacing w:after="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(Verificar dados, PROPLAN/DDEI/UEPG)</w:t>
      </w:r>
    </w:p>
    <w:p w14:paraId="29144EFF">
      <w:pPr>
        <w:spacing w:after="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tbl>
      <w:tblPr>
        <w:tblStyle w:val="74"/>
        <w:tblW w:w="87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7"/>
        <w:gridCol w:w="990"/>
        <w:gridCol w:w="750"/>
        <w:gridCol w:w="750"/>
        <w:gridCol w:w="791"/>
        <w:gridCol w:w="825"/>
        <w:gridCol w:w="780"/>
        <w:gridCol w:w="2617"/>
      </w:tblGrid>
      <w:tr w14:paraId="28CEF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20C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Ingresso (Quantitativo de alunos ingressantes efetivamente matriculados)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C5E2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 w14:paraId="6332385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 w14:paraId="01BEAAB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Formação (Quantitativo de alunos efetivamente formados)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1BA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 w14:paraId="49807C1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 w14:paraId="4E029ED9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Relação formados/ ingressantes (porcentagem nos últimos 5 anos)</w:t>
            </w:r>
          </w:p>
        </w:tc>
      </w:tr>
      <w:tr w14:paraId="368A1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A23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Data de Ingresso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B32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Nº de alunos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064E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50C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941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2B3B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D87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202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4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CD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14:paraId="3657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50C8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sdt>
              <w:sdtPr>
                <w:tag w:val="goog_rdk_0"/>
                <w:id w:val="1950345816"/>
              </w:sdtPr>
              <w:sdtContent>
                <w:r>
                  <w:rPr>
                    <w:rFonts w:ascii="Arial Unicode MS" w:hAnsi="Arial Unicode MS" w:eastAsia="Arial Unicode MS" w:cs="Arial Unicode MS"/>
                    <w:b/>
                    <w:color w:val="000000"/>
                    <w:sz w:val="24"/>
                    <w:szCs w:val="24"/>
                    <w:rtl w:val="0"/>
                  </w:rPr>
                  <w:t>≤</w:t>
                </w:r>
              </w:sdtContent>
            </w:sdt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2017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8060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934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18A4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AC5E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8260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2847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A58F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14:paraId="5BF0E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0FF6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23B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640D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2624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30C3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F9B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046C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9F17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14:paraId="48E9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FAA0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201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3D26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BAB7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88F6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CF0D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C82C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95DC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9DA4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14:paraId="548B0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A0AD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20</w:t>
            </w: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5749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693C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2F10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CD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284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ECFD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913C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14:paraId="66932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64E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2D6A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52E7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8404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DE60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3C59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84F5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C538">
            <w:pPr>
              <w:spacing w:after="0" w:line="360" w:lineRule="auto"/>
              <w:jc w:val="both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B90AC43">
      <w:pPr>
        <w:spacing w:after="0"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Para o cálculo da porcentagem, utiliza-se a seguinte fórmula:</w:t>
      </w:r>
    </w:p>
    <w:p w14:paraId="023721AC">
      <w:pPr>
        <w:spacing w:after="0"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Nº de concluintes x 100 ÷ total de ingressantes</w:t>
      </w:r>
    </w:p>
    <w:p w14:paraId="7644AE89">
      <w:pPr>
        <w:spacing w:after="0"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571F7ADE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349C469A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3. PRINCÍPIOS NORTEADORES DO PROJETO PEDAGÓGICO</w:t>
      </w:r>
    </w:p>
    <w:p w14:paraId="5F87D738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4A2F0DE3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3.1 Apresentação do Curso</w:t>
      </w:r>
    </w:p>
    <w:p w14:paraId="76C48517">
      <w:pPr>
        <w:numPr>
          <w:ilvl w:val="0"/>
          <w:numId w:val="5"/>
        </w:numPr>
        <w:tabs>
          <w:tab w:val="left" w:pos="357"/>
        </w:tabs>
        <w:spacing w:after="0"/>
        <w:ind w:left="426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Breve histórico do Curso: criação (não apenas data, mas a motivação), trajetória, modalidades de oferta (historicamente quando houver);</w:t>
      </w:r>
    </w:p>
    <w:p w14:paraId="00F76487">
      <w:pPr>
        <w:numPr>
          <w:ilvl w:val="0"/>
          <w:numId w:val="5"/>
        </w:numPr>
        <w:tabs>
          <w:tab w:val="left" w:pos="357"/>
        </w:tabs>
        <w:spacing w:after="0"/>
        <w:ind w:left="426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Articulação com as políticas institucionais de ensino, pesquisa e extensão (indicar aspectos constantes no PPI que estão previstos/implantados no curso quanto a essas políticas);</w:t>
      </w:r>
    </w:p>
    <w:p w14:paraId="47944AFF">
      <w:pPr>
        <w:numPr>
          <w:ilvl w:val="0"/>
          <w:numId w:val="5"/>
        </w:numPr>
        <w:tabs>
          <w:tab w:val="left" w:pos="357"/>
        </w:tabs>
        <w:spacing w:after="0"/>
        <w:ind w:left="426" w:hanging="360"/>
        <w:jc w:val="both"/>
        <w:rPr>
          <w:rFonts w:ascii="Arial" w:hAnsi="Arial" w:eastAsia="Arial" w:cs="Arial"/>
          <w:color w:val="0070C0"/>
          <w:sz w:val="24"/>
          <w:szCs w:val="24"/>
          <w:u w:val="none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Mencionar a Diretriz Curricular Nacional</w:t>
      </w:r>
    </w:p>
    <w:p w14:paraId="4BF98D9F">
      <w:pPr>
        <w:tabs>
          <w:tab w:val="left" w:pos="357"/>
        </w:tabs>
        <w:spacing w:after="0"/>
        <w:ind w:left="720" w:firstLine="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31714A8D">
      <w:pPr>
        <w:tabs>
          <w:tab w:val="left" w:pos="357"/>
        </w:tabs>
        <w:spacing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3.2 Justificativa</w:t>
      </w:r>
    </w:p>
    <w:p w14:paraId="32B1D049">
      <w:pPr>
        <w:tabs>
          <w:tab w:val="left" w:pos="0"/>
        </w:tabs>
        <w:spacing w:after="0"/>
        <w:ind w:left="0" w:firstLine="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Inserção e importância da oferta do curso em âmbito regional (principalmente), nacional e internacional, explicitando as demandas de natureza econômica e social que justificam essa oferta;</w:t>
      </w:r>
    </w:p>
    <w:p w14:paraId="7DFC20B9">
      <w:pPr>
        <w:tabs>
          <w:tab w:val="left" w:pos="357"/>
        </w:tabs>
        <w:spacing w:after="0"/>
        <w:ind w:left="720" w:firstLine="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344F804A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3.3 Objetivos</w:t>
      </w:r>
    </w:p>
    <w:p w14:paraId="7706EDBA">
      <w:pPr>
        <w:numPr>
          <w:ilvl w:val="0"/>
          <w:numId w:val="6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Observar as Diretrizes Curriculares Nacionais;</w:t>
      </w:r>
    </w:p>
    <w:p w14:paraId="2355CC8C">
      <w:pPr>
        <w:numPr>
          <w:ilvl w:val="0"/>
          <w:numId w:val="6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Os objetivos devem estar coerentes com o Perfil Profissional do Egresso, com a estrutura curricular e com o contexto educacional.</w:t>
      </w:r>
    </w:p>
    <w:p w14:paraId="6E73AA78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3.4 Perfil Profissional do Egresso</w:t>
      </w:r>
    </w:p>
    <w:p w14:paraId="20F71512">
      <w:pPr>
        <w:numPr>
          <w:ilvl w:val="0"/>
          <w:numId w:val="7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Observar as Diretrizes Curriculares Nacionais </w:t>
      </w:r>
    </w:p>
    <w:p w14:paraId="7EA18112">
      <w:pPr>
        <w:numPr>
          <w:ilvl w:val="0"/>
          <w:numId w:val="7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Observar a formação profissional quanto às políticas nacionais e estaduais de formação: o curso prepara um profissional atento às questões ambientais, de direitos humanos, especialmente quanto às relações étnico raciais, de gênero, e políticas inclusivas?</w:t>
      </w:r>
    </w:p>
    <w:p w14:paraId="5B144703">
      <w:pPr>
        <w:numPr>
          <w:ilvl w:val="0"/>
          <w:numId w:val="7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Observar a relação entre os conteúdos curriculares ofertados e o perfil do profissional a ser formado.</w:t>
      </w:r>
    </w:p>
    <w:p w14:paraId="06B29A7F">
      <w:pPr>
        <w:numPr>
          <w:ilvl w:val="0"/>
          <w:numId w:val="7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Indicar as competências e habilidades que se pretende ao profissional formado. </w:t>
      </w:r>
    </w:p>
    <w:p w14:paraId="052B8E61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3.5 Campos de Atuação</w:t>
      </w:r>
    </w:p>
    <w:p w14:paraId="5CD06BB9">
      <w:pPr>
        <w:numPr>
          <w:ilvl w:val="0"/>
          <w:numId w:val="8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Observar as Diretrizes Curriculares Nacionais;</w:t>
      </w:r>
    </w:p>
    <w:p w14:paraId="048AB73B">
      <w:pPr>
        <w:numPr>
          <w:ilvl w:val="0"/>
          <w:numId w:val="8"/>
        </w:numPr>
        <w:spacing w:line="360" w:lineRule="auto"/>
        <w:ind w:left="709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Indicar estratégias empregadas no curso para articulação com o campo profissional.</w:t>
      </w:r>
    </w:p>
    <w:p w14:paraId="665AC8CA">
      <w:pPr>
        <w:spacing w:after="20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1BB8E59E">
      <w:pPr>
        <w:spacing w:after="20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78C88C7C">
      <w:pPr>
        <w:keepNext w:val="0"/>
        <w:keepLines w:val="0"/>
        <w:pageBreakBefore w:val="0"/>
        <w:widowControl/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3.6 Integração Graduação e Pós-Graduação</w:t>
      </w:r>
    </w:p>
    <w:p w14:paraId="76E12404">
      <w:pPr>
        <w:keepNext w:val="0"/>
        <w:keepLines w:val="0"/>
        <w:pageBreakBefore w:val="0"/>
        <w:widowControl/>
        <w:spacing w:line="360" w:lineRule="auto"/>
        <w:ind w:firstLine="720"/>
        <w:jc w:val="both"/>
        <w:rPr>
          <w:rFonts w:ascii="Arial" w:hAnsi="Arial" w:eastAsia="Arial" w:cs="Arial"/>
          <w:color w:val="558ED5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Programas de Pós-Graduação que se relacionam com o curso, número de professores atuando graduação e pós-graduação, projetos com a participação de alunos, atividades de iniciação (número de alunos inscritos), eventos conjuntos, e outras características de inserção. </w:t>
      </w:r>
    </w:p>
    <w:p w14:paraId="6473EAFD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3.7 Mobilidade acadêmica e internacionalização</w:t>
      </w:r>
    </w:p>
    <w:p w14:paraId="0B67BB31">
      <w:pPr>
        <w:spacing w:line="360" w:lineRule="auto"/>
        <w:ind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Descrição de iniciativas de mobilidade acadêmica, intercâmbios e experiências de internacionalização que auxiliem na formação do perfil desejado do curso.</w:t>
      </w:r>
    </w:p>
    <w:p w14:paraId="6FC79F69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3.8 Extensão como Componente Curricular</w:t>
      </w:r>
    </w:p>
    <w:p w14:paraId="5F847116">
      <w:pPr>
        <w:spacing w:line="360" w:lineRule="auto"/>
        <w:ind w:firstLine="72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558ED5"/>
          <w:sz w:val="24"/>
          <w:szCs w:val="24"/>
          <w:rtl w:val="0"/>
        </w:rPr>
        <w:t>A ação extensionista deve compor, no mínimo, 10% (dez por cento) da carga horária total do curso. Observar os termos da Resolução CEPE 16/2024 e sua aplicabilidade no contexto específico do curso. Observar a relação entre as atividades de extensão do curso e o perfil do profissional a ser formado.</w:t>
      </w:r>
    </w:p>
    <w:p w14:paraId="7AEB51FC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3.9 Flexibilização Curricular</w:t>
      </w:r>
      <w:r>
        <w:rPr>
          <w:rFonts w:ascii="Arial" w:hAnsi="Arial" w:eastAsia="Arial" w:cs="Arial"/>
          <w:sz w:val="24"/>
          <w:szCs w:val="24"/>
          <w:rtl w:val="0"/>
        </w:rPr>
        <w:tab/>
      </w:r>
    </w:p>
    <w:p w14:paraId="68B59454">
      <w:pPr>
        <w:spacing w:line="360" w:lineRule="auto"/>
        <w:ind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6D9EEB"/>
          <w:sz w:val="24"/>
          <w:szCs w:val="24"/>
          <w:rtl w:val="0"/>
        </w:rPr>
        <w:t>Indicar como será realizado o percurso formativo do acadêmico nas disciplinas de diversificação e/ou aprofundamento.</w:t>
      </w:r>
    </w:p>
    <w:p w14:paraId="76B48621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3.10 Prática como Componente Curricular (se houver)</w:t>
      </w:r>
    </w:p>
    <w:p w14:paraId="4F587C7C">
      <w:pPr>
        <w:spacing w:line="360" w:lineRule="auto"/>
        <w:ind w:firstLine="72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Específico para as Licenciaturas.</w:t>
      </w:r>
    </w:p>
    <w:p w14:paraId="70C5D43C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3.11 Atendimento aos Temas Transversais</w:t>
      </w:r>
      <w:r>
        <w:rPr>
          <w:rFonts w:ascii="Arial" w:hAnsi="Arial" w:eastAsia="Arial" w:cs="Arial"/>
          <w:sz w:val="24"/>
          <w:szCs w:val="24"/>
          <w:rtl w:val="0"/>
        </w:rPr>
        <w:tab/>
      </w:r>
    </w:p>
    <w:p w14:paraId="351ABAE9">
      <w:pPr>
        <w:spacing w:line="360" w:lineRule="auto"/>
        <w:ind w:firstLine="720"/>
        <w:jc w:val="both"/>
        <w:rPr>
          <w:rFonts w:ascii="Arial" w:hAnsi="Arial" w:eastAsia="Arial" w:cs="Arial"/>
          <w:color w:val="4F81BD"/>
          <w:sz w:val="24"/>
          <w:szCs w:val="24"/>
        </w:rPr>
      </w:pPr>
      <w:r>
        <w:rPr>
          <w:rFonts w:ascii="Arial" w:hAnsi="Arial" w:eastAsia="Arial" w:cs="Arial"/>
          <w:color w:val="4F81BD"/>
          <w:sz w:val="24"/>
          <w:szCs w:val="24"/>
          <w:rtl w:val="0"/>
        </w:rPr>
        <w:t>Verificar legislações específicas para temáticas como meio ambiente; direitos humanos; Libras; diversidade, gênero e relações étnico-raciais etc.</w:t>
      </w:r>
    </w:p>
    <w:p w14:paraId="49FB3DB9">
      <w:pPr>
        <w:spacing w:line="360" w:lineRule="auto"/>
        <w:ind w:firstLine="720"/>
        <w:jc w:val="both"/>
        <w:rPr>
          <w:rFonts w:ascii="Arial" w:hAnsi="Arial" w:eastAsia="Arial" w:cs="Arial"/>
          <w:color w:val="4F81BD"/>
          <w:sz w:val="24"/>
          <w:szCs w:val="24"/>
        </w:rPr>
      </w:pPr>
    </w:p>
    <w:p w14:paraId="5065F6DC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4.  AVALIAÇÃO</w:t>
      </w:r>
    </w:p>
    <w:p w14:paraId="772CEBAA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 xml:space="preserve"> 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</w:t>
      </w:r>
    </w:p>
    <w:p w14:paraId="7F6CBC9A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4.1 Avaliação do Curso</w:t>
      </w:r>
      <w:r>
        <w:rPr>
          <w:rFonts w:ascii="Arial" w:hAnsi="Arial" w:eastAsia="Arial" w:cs="Arial"/>
          <w:sz w:val="24"/>
          <w:szCs w:val="24"/>
          <w:rtl w:val="0"/>
        </w:rPr>
        <w:tab/>
      </w:r>
    </w:p>
    <w:p w14:paraId="60E4212E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Avaliação interna dados da </w:t>
      </w:r>
      <w:r>
        <w:fldChar w:fldCharType="begin"/>
      </w:r>
      <w:r>
        <w:instrText xml:space="preserve"> HYPERLINK "https://www2.uepg.br/proplan/avaliacao-institucional/" \h </w:instrText>
      </w:r>
      <w:r>
        <w:fldChar w:fldCharType="separate"/>
      </w:r>
      <w:r>
        <w:rPr>
          <w:rFonts w:ascii="Arial" w:hAnsi="Arial" w:eastAsia="Arial" w:cs="Arial"/>
          <w:color w:val="1155CC"/>
          <w:sz w:val="24"/>
          <w:szCs w:val="24"/>
          <w:u w:val="single"/>
          <w:rtl w:val="0"/>
        </w:rPr>
        <w:t>CPA</w:t>
      </w:r>
      <w:r>
        <w:rPr>
          <w:rFonts w:ascii="Arial" w:hAnsi="Arial" w:eastAsia="Arial" w:cs="Arial"/>
          <w:color w:val="1155CC"/>
          <w:sz w:val="24"/>
          <w:szCs w:val="24"/>
          <w:u w:val="single"/>
          <w:rtl w:val="0"/>
        </w:rPr>
        <w:fldChar w:fldCharType="end"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, avaliação interna do Colegiado quando houver; </w:t>
      </w:r>
    </w:p>
    <w:p w14:paraId="24EC8FF4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Avaliação externa (MEC e outras);</w:t>
      </w:r>
    </w:p>
    <w:p w14:paraId="6043EF26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Acompanhamento do egresso (indicações sobre a atuação dos egressos e/ou dados de avaliação do curso obtidos com egressos)</w:t>
      </w:r>
    </w:p>
    <w:p w14:paraId="41F439EE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4.2 Sistema de Avaliação do Rendimento Escolar aprovado pela Instituição</w:t>
      </w:r>
    </w:p>
    <w:p w14:paraId="2D297BAF">
      <w:pPr>
        <w:spacing w:after="0" w:line="240" w:lineRule="auto"/>
        <w:ind w:right="-692" w:firstLine="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  <w:rtl w:val="0"/>
        </w:rPr>
        <w:t xml:space="preserve">Segundo a Resolução UNIV nº 12/2017 </w:t>
      </w:r>
      <w:r>
        <w:rPr>
          <w:rFonts w:ascii="Arial" w:hAnsi="Arial" w:eastAsia="Arial" w:cs="Arial"/>
          <w:sz w:val="24"/>
          <w:szCs w:val="24"/>
          <w:rtl w:val="0"/>
        </w:rPr>
        <w:t>o rendimento escolar do acadêmico  compreende:</w:t>
      </w:r>
    </w:p>
    <w:p w14:paraId="5426B0B6">
      <w:pPr>
        <w:spacing w:after="0" w:line="240" w:lineRule="auto"/>
        <w:ind w:right="-692" w:firstLine="720"/>
        <w:rPr>
          <w:rFonts w:ascii="Arial" w:hAnsi="Arial" w:eastAsia="Arial" w:cs="Arial"/>
          <w:sz w:val="24"/>
          <w:szCs w:val="24"/>
        </w:rPr>
      </w:pPr>
    </w:p>
    <w:p w14:paraId="4BEC0D8F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a) apuração da freqüência às aulas;</w:t>
      </w:r>
    </w:p>
    <w:p w14:paraId="3F7931B3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b) verificação da aprendizagem do acadêmico.</w:t>
      </w:r>
    </w:p>
    <w:p w14:paraId="64C2B8D3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aprovação em qualquer disciplina somente será concedida ao acadêmico que, cumpridas as demais exigências, obtiver o mínimo de 75% de frequência às aulas.</w:t>
      </w:r>
    </w:p>
    <w:p w14:paraId="57B0901B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 verificação da aprendizagem em cada disciplina será realizada através de instrumentos como provas orais, escritas e práticas, exercícios de aplicação, pesquisa, trabalhos práticos e outros previstos no respectivo SISTEMA de AVALIAÇÃO da disciplina, proposto pelo professor e aprovado pelo Colegiado de Curso, aos quais serão atribuídas notas.</w:t>
      </w:r>
    </w:p>
    <w:p w14:paraId="7C542899">
      <w:pPr>
        <w:spacing w:after="0" w:line="360" w:lineRule="auto"/>
        <w:ind w:left="0"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Para fins de verificação da aprendizagem as notas obtidas pelo acadêmico serão representadas numericamente, com valores do intervalo de zero (0,0) a dez (10,0), com uma casa decimal.</w:t>
      </w:r>
    </w:p>
    <w:p w14:paraId="7FB5BE1A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O resultado da avaliação da aprendizagem será calculado através das notas:</w:t>
      </w:r>
    </w:p>
    <w:p w14:paraId="733329C0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a) de duas (02) verificações bimestrais e do exame final, quando couber, nas disciplinas ofertadas durante meio ano letivo;</w:t>
      </w:r>
    </w:p>
    <w:p w14:paraId="52057C0A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b) de duas (02) verificações semestrais e do exame final, quando couber, das disciplinas ofertadas durante todo o ano letivo.</w:t>
      </w:r>
    </w:p>
    <w:p w14:paraId="1FD12286">
      <w:pPr>
        <w:spacing w:after="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Ficará dispensado do exame final na disciplina o acadêmico que obtiver nota igual ou superior a sete (7,0), obtida pela média aritmética simples das duas verificações, que será considerada como nota final de aprovação na disciplina, a saber:</w:t>
      </w:r>
    </w:p>
    <w:p w14:paraId="729F6663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a) das duas (02) verificações bimestrais, quando se tratar de disciplina de meio ano letivo:</w:t>
      </w:r>
    </w:p>
    <w:p w14:paraId="28631A69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b) das duas (02) verificações semestrais quando se tratar de disciplina de ano letivo inteiro.</w:t>
      </w:r>
    </w:p>
    <w:p w14:paraId="657993FE">
      <w:pPr>
        <w:spacing w:after="240" w:line="360" w:lineRule="auto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Deverá prestar exame final na disciplina o acadêmico que obtiver nota entre quatro (4,0) e seis e nove (6,9), obtida pela média aritmética simples das duas (02) verificações, conforme for o caso do tipo de oferta da disciplina (meio ano ou ano inteiro).</w:t>
      </w:r>
    </w:p>
    <w:p w14:paraId="2ABF8775">
      <w:pPr>
        <w:pStyle w:val="5"/>
        <w:keepNext w:val="0"/>
        <w:keepLines w:val="0"/>
        <w:spacing w:line="360" w:lineRule="auto"/>
        <w:jc w:val="center"/>
        <w:rPr>
          <w:rFonts w:ascii="Arial" w:hAnsi="Arial" w:eastAsia="Arial" w:cs="Arial"/>
          <w:b w:val="0"/>
          <w:i/>
        </w:rPr>
      </w:pPr>
      <w:bookmarkStart w:id="2" w:name="_heading=h.jvffzarhbsr7" w:colFirst="0" w:colLast="0"/>
      <w:bookmarkEnd w:id="2"/>
      <w:r>
        <w:rPr>
          <w:rFonts w:ascii="Arial" w:hAnsi="Arial" w:eastAsia="Arial" w:cs="Arial"/>
          <w:b w:val="0"/>
          <w:i/>
          <w:rtl w:val="0"/>
        </w:rPr>
        <w:t>Operacionalização da avaliação de Rendimento Escolar</w:t>
      </w:r>
    </w:p>
    <w:p w14:paraId="23CBA0F2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 Resultado final do processo de verificação da aprendizagem</w:t>
      </w:r>
    </w:p>
    <w:p w14:paraId="66161258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Média aritmética simples das duas notas parciais: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285750</wp:posOffset>
            </wp:positionV>
            <wp:extent cx="1306195" cy="42799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878" cy="42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A572F">
      <w:pPr>
        <w:spacing w:after="24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E0592F4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* nota  final igual ou superior a sete (7,0) = APROVAÇÃO DIRETA;</w:t>
      </w:r>
    </w:p>
    <w:p w14:paraId="48DE981C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* nota  final de quatro (4,0) a seis e nove (6,9) = submissão a EXAME FINAL.</w:t>
      </w:r>
    </w:p>
    <w:p w14:paraId="3BE43159">
      <w:pPr>
        <w:numPr>
          <w:ilvl w:val="0"/>
          <w:numId w:val="10"/>
        </w:numPr>
        <w:spacing w:before="240" w:after="0" w:line="360" w:lineRule="auto"/>
        <w:ind w:left="720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Média aritmética simples das notas parciais e da nota de exame final: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514350</wp:posOffset>
            </wp:positionV>
            <wp:extent cx="1658620" cy="394335"/>
            <wp:effectExtent l="0" t="0" r="0" b="0"/>
            <wp:wrapNone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303" cy="39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FFC91">
      <w:pPr>
        <w:spacing w:before="240" w:after="0" w:line="360" w:lineRule="auto"/>
        <w:ind w:left="720" w:firstLine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</w:p>
    <w:p w14:paraId="3FD94B77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566FD028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7BA90386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* nota  final de seis (6,0) a  sete e nove (7,9) = APROVADO;</w:t>
      </w:r>
    </w:p>
    <w:p w14:paraId="59DB94E6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* nota  final de dois e seis (2,6) a cinco e nove (5,9) = REPROVADO.</w:t>
      </w:r>
    </w:p>
    <w:p w14:paraId="0FAD011D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33B72C3F">
      <w:pPr>
        <w:pStyle w:val="5"/>
        <w:keepNext w:val="0"/>
        <w:keepLines w:val="0"/>
        <w:spacing w:before="0" w:line="360" w:lineRule="auto"/>
        <w:jc w:val="both"/>
        <w:rPr>
          <w:rFonts w:ascii="Arial" w:hAnsi="Arial" w:eastAsia="Arial" w:cs="Arial"/>
          <w:b w:val="0"/>
          <w:i/>
        </w:rPr>
      </w:pPr>
      <w:bookmarkStart w:id="3" w:name="_heading=h.cp7pyrgnwqp4" w:colFirst="0" w:colLast="0"/>
      <w:bookmarkEnd w:id="3"/>
      <w:r>
        <w:rPr>
          <w:rFonts w:ascii="Arial" w:hAnsi="Arial" w:eastAsia="Arial" w:cs="Arial"/>
          <w:b w:val="0"/>
          <w:i/>
          <w:rtl w:val="0"/>
        </w:rPr>
        <w:t>Observações</w:t>
      </w:r>
    </w:p>
    <w:p w14:paraId="5E904B69">
      <w:pPr>
        <w:spacing w:after="24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1ª As siglas adotadas nas fórmulas de cálculo da média têm as seguintes correspondências:</w:t>
      </w:r>
    </w:p>
    <w:p w14:paraId="58814EF7">
      <w:pPr>
        <w:spacing w:after="24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NF = nota final,</w:t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1ª NP = primeira nota parcial,</w:t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2ª NP = segunda nota parcial,</w:t>
      </w: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NEF = nota do exame final</w:t>
      </w:r>
    </w:p>
    <w:p w14:paraId="78038C65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2ª Será aprovado na disciplina o aluno que obtiver:</w:t>
      </w:r>
    </w:p>
    <w:p w14:paraId="03041656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setenta e cinco por cento (75%), no mínimo, de freqüência, e;</w:t>
      </w:r>
    </w:p>
    <w:p w14:paraId="1C55AF9B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média das duas notas parciais igual ou superior a sete (7,0), ou;</w:t>
      </w:r>
    </w:p>
    <w:p w14:paraId="22300F43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média igual ou superior a seis (6,0) após a submissão ao exame final.</w:t>
      </w:r>
    </w:p>
    <w:p w14:paraId="0E1AF762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4939229E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3ª Será reprovado na disciplina o aluno que:</w:t>
      </w:r>
    </w:p>
    <w:p w14:paraId="48C8F900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não obtiver, no mínimo, setenta e cinco por cento (75%) de freqüência, ou</w:t>
      </w:r>
    </w:p>
    <w:p w14:paraId="691C3952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obtiver média das duas notas parciais inferior a quatro (4,0), ou</w:t>
      </w:r>
    </w:p>
    <w:p w14:paraId="0DC8B52C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obtiver nota final inferior a seis (6,0) após a submissão ao exame final.</w:t>
      </w:r>
    </w:p>
    <w:p w14:paraId="2B28D068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3E39BC2F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4ª Ficará impedido de prestar exame final o aluno que:</w:t>
      </w:r>
    </w:p>
    <w:p w14:paraId="69EDF764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não obtiver, no mínimo, setenta e cinco por cento (75%) de freqüência na disciplina, e/ou</w:t>
      </w:r>
    </w:p>
    <w:p w14:paraId="01B8C627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ab/>
      </w:r>
      <w:r>
        <w:rPr>
          <w:rFonts w:ascii="Arial" w:hAnsi="Arial" w:eastAsia="Arial" w:cs="Arial"/>
          <w:sz w:val="24"/>
          <w:szCs w:val="24"/>
          <w:rtl w:val="0"/>
        </w:rPr>
        <w:t>* não obtiver, no mínimo, quatro (4,0) como média das duas notas parciais.</w:t>
      </w:r>
    </w:p>
    <w:p w14:paraId="66CB1A94">
      <w:pPr>
        <w:spacing w:before="240" w:after="24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5ª Ao aluno que não comparecer ao exame final da disciplina será atribuída a nota zero (0,0), salvo os casos previstos nas normas institucionais.</w:t>
      </w:r>
    </w:p>
    <w:p w14:paraId="6F59B6BC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304DEA43">
      <w:pPr>
        <w:spacing w:after="0" w:line="240" w:lineRule="auto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  <w:rtl w:val="0"/>
        </w:rPr>
        <w:t>5. ORGANIZAÇÃO CURRICULAR</w:t>
      </w:r>
      <w:r>
        <w:rPr>
          <w:rFonts w:ascii="Arial" w:hAnsi="Arial" w:eastAsia="Arial" w:cs="Arial"/>
          <w:b/>
          <w:color w:val="000000"/>
          <w:sz w:val="24"/>
          <w:szCs w:val="24"/>
          <w:vertAlign w:val="superscript"/>
        </w:rPr>
        <w:footnoteReference w:id="4"/>
      </w:r>
    </w:p>
    <w:p w14:paraId="547BDB18">
      <w:pPr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14:paraId="47D847A4">
      <w:pPr>
        <w:spacing w:after="0" w:line="240" w:lineRule="auto"/>
        <w:ind w:left="0" w:firstLine="0"/>
        <w:jc w:val="both"/>
        <w:rPr>
          <w:rFonts w:ascii="Arial" w:hAnsi="Arial" w:eastAsia="Arial" w:cs="Arial"/>
          <w:color w:val="4A86E8"/>
          <w:sz w:val="24"/>
          <w:szCs w:val="24"/>
        </w:rPr>
      </w:pPr>
      <w:r>
        <w:rPr>
          <w:rFonts w:ascii="Arial" w:hAnsi="Arial" w:eastAsia="Arial" w:cs="Arial"/>
          <w:color w:val="4A86E8"/>
          <w:sz w:val="24"/>
          <w:szCs w:val="24"/>
          <w:rtl w:val="0"/>
        </w:rPr>
        <w:t xml:space="preserve">Verificar Resolução </w:t>
      </w:r>
      <w:r>
        <w:fldChar w:fldCharType="begin"/>
      </w:r>
      <w:r>
        <w:instrText xml:space="preserve"> HYPERLINK "https://legislacao.apps.uepg.br/documentosPublico/1482024-12-1723.pdf" \h </w:instrText>
      </w:r>
      <w:r>
        <w:fldChar w:fldCharType="separate"/>
      </w:r>
      <w:r>
        <w:rPr>
          <w:rFonts w:ascii="Arial" w:hAnsi="Arial" w:eastAsia="Arial" w:cs="Arial"/>
          <w:color w:val="1155CC"/>
          <w:sz w:val="24"/>
          <w:szCs w:val="24"/>
          <w:u w:val="single"/>
          <w:rtl w:val="0"/>
        </w:rPr>
        <w:t>CEPE nº2024.48</w:t>
      </w:r>
      <w:r>
        <w:rPr>
          <w:rFonts w:ascii="Arial" w:hAnsi="Arial" w:eastAsia="Arial" w:cs="Arial"/>
          <w:color w:val="1155CC"/>
          <w:sz w:val="24"/>
          <w:szCs w:val="24"/>
          <w:u w:val="single"/>
          <w:rtl w:val="0"/>
        </w:rPr>
        <w:fldChar w:fldCharType="end"/>
      </w:r>
      <w:r>
        <w:rPr>
          <w:rFonts w:ascii="Arial" w:hAnsi="Arial" w:eastAsia="Arial" w:cs="Arial"/>
          <w:color w:val="4A86E8"/>
          <w:sz w:val="24"/>
          <w:szCs w:val="24"/>
          <w:rtl w:val="0"/>
        </w:rPr>
        <w:t xml:space="preserve"> </w:t>
      </w:r>
    </w:p>
    <w:p w14:paraId="15132F26">
      <w:pPr>
        <w:spacing w:after="0" w:line="240" w:lineRule="auto"/>
        <w:ind w:left="0" w:firstLine="0"/>
        <w:jc w:val="both"/>
        <w:rPr>
          <w:rFonts w:ascii="Arial" w:hAnsi="Arial" w:eastAsia="Arial" w:cs="Arial"/>
          <w:color w:val="4A86E8"/>
          <w:sz w:val="24"/>
          <w:szCs w:val="24"/>
        </w:rPr>
      </w:pPr>
    </w:p>
    <w:p w14:paraId="1C578034">
      <w:pPr>
        <w:spacing w:after="0" w:line="240" w:lineRule="auto"/>
        <w:ind w:left="720" w:firstLine="0"/>
        <w:rPr>
          <w:rFonts w:ascii="Arial" w:hAnsi="Arial" w:eastAsia="Arial" w:cs="Arial"/>
          <w:b/>
          <w:color w:val="000000"/>
          <w:sz w:val="24"/>
          <w:szCs w:val="24"/>
        </w:rPr>
      </w:pPr>
    </w:p>
    <w:p w14:paraId="7322454F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5.1 DISCIPLINAS INTEGRANTES DO CURRÍCULO PLENO</w:t>
      </w:r>
    </w:p>
    <w:p w14:paraId="57BE8046">
      <w:pPr>
        <w:spacing w:line="360" w:lineRule="auto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>Elencar todas as disciplinas presentes no currículo</w:t>
      </w:r>
    </w:p>
    <w:tbl>
      <w:tblPr>
        <w:tblStyle w:val="75"/>
        <w:tblW w:w="8490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"/>
        <w:gridCol w:w="6885"/>
        <w:gridCol w:w="1215"/>
      </w:tblGrid>
      <w:tr w14:paraId="608B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712B">
            <w:pPr>
              <w:spacing w:after="0" w:line="240" w:lineRule="auto"/>
              <w:ind w:left="34" w:firstLine="34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BAD2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190DA">
            <w:pPr>
              <w:spacing w:after="0" w:line="240" w:lineRule="auto"/>
              <w:ind w:left="-142" w:firstLin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 carga horária</w:t>
            </w:r>
          </w:p>
        </w:tc>
      </w:tr>
      <w:tr w14:paraId="4F0C8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F65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15AF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33B6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028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8CF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4E4C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0D76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3EE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810A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F9A5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E9DC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CA40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BE4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3072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4B12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7E44EF50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76F6502F">
      <w:pPr>
        <w:spacing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NÚCLEO I - Estudos de Formação Geral (EFG) (Formação Básica Geral) 880 horas</w:t>
      </w:r>
    </w:p>
    <w:p w14:paraId="108FEF19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Composto pelos conhecimentos científicos, educacionais e pedagógicos que fundamentam a compreensão do fenômeno educativo e da educação escolar e formam a base comum para todas as licenciaturas, articulando: </w:t>
      </w:r>
    </w:p>
    <w:p w14:paraId="78AA3794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a) princípios e fundamentos sociológicos, filosóficos, históricos e epistemológicos da educação; </w:t>
      </w:r>
    </w:p>
    <w:p w14:paraId="2446FD81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b) princípios, valores e atitudes comprometidos com a justiça social, reconhecimento, respeito e apreço à diversidade, promoção da participação, da equidade e da inclusão e gestão democrática; 10 </w:t>
      </w:r>
    </w:p>
    <w:p w14:paraId="38F8C077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c) observação, análise, planejamento, desenvolvimento e avaliação de processos educativos, experiências pedagógicas e de situações de ensino e aprendizagem em instituições de Educação Básica; </w:t>
      </w:r>
    </w:p>
    <w:p w14:paraId="0B464859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d) conhecimento multidimensional e interdisciplinar sobre o ser humano e práticas educativas, incluindo conhecimento de processos de desenvolvimento de crianças, adolescentes, jovens e adultos, nas dimensões física, cognitiva, afetiva, estética, cultural, lúdica, artística, ética e biopsicossocial; </w:t>
      </w:r>
    </w:p>
    <w:p w14:paraId="6665B77D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e) diagnóstico e análise das necessidades e aspirações dos diferentes segmentos da sociedade, relativas à educação, sendo capaz de identificar diferentes forças e interesses, de captar contradições e de considerá-los nos planos pedagógicos, no ensino e, consequentemente, nos processos de aprendizagem; </w:t>
      </w:r>
    </w:p>
    <w:p w14:paraId="4A9896B5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f) pesquisa e estudo da legislação educacional, dos processos de organização e gestão do trabalho dos profissionais do magistério da educação escolar básica, das políticas de financiamento, da avaliação e do currículo; </w:t>
      </w:r>
    </w:p>
    <w:p w14:paraId="5A30846D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g) pesquisa e estudo das relações entre educação e trabalho, educação e diversidade, educação e comunicação, direitos humanos, cidadania, educação ambiental, entre outras problemáticas centrais da sociedade contemporânea; </w:t>
      </w:r>
    </w:p>
    <w:p w14:paraId="4DC5083C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h) estudos de aspectos éticos, didáticos e comportamentais no contexto do exercício profissional, articulando o saber acadêmico, a pesquisa, a extensão e a prática educativa; e </w:t>
      </w:r>
    </w:p>
    <w:p w14:paraId="5A78D587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>i) conhecimento sobre diferentes estratégias de planejamento e avaliação das aprendizagens, centradas no desenvolvimento pleno dos estudantes da Educação Básica.</w:t>
      </w:r>
    </w:p>
    <w:p w14:paraId="04AEB653">
      <w:pPr>
        <w:spacing w:after="0"/>
        <w:jc w:val="both"/>
        <w:rPr>
          <w:rFonts w:ascii="Arial" w:hAnsi="Arial" w:eastAsia="Arial" w:cs="Arial"/>
          <w:b/>
          <w:sz w:val="24"/>
          <w:szCs w:val="24"/>
        </w:rPr>
      </w:pPr>
    </w:p>
    <w:p w14:paraId="69074D0F">
      <w:pPr>
        <w:spacing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NÚCLEO II - Aprendizagem e Aprofundamento dos Conteúdos Específicos (ACCE) - (Formação Específica Profissional</w:t>
      </w:r>
      <w:r>
        <w:rPr>
          <w:rFonts w:ascii="Arial" w:hAnsi="Arial" w:eastAsia="Arial" w:cs="Arial"/>
          <w:b/>
          <w:i/>
          <w:sz w:val="20"/>
          <w:szCs w:val="20"/>
          <w:rtl w:val="0"/>
        </w:rPr>
        <w:t xml:space="preserve">  </w:t>
      </w:r>
      <w:r>
        <w:rPr>
          <w:rFonts w:ascii="Arial" w:hAnsi="Arial" w:eastAsia="Arial" w:cs="Arial"/>
          <w:b/>
          <w:sz w:val="24"/>
          <w:szCs w:val="24"/>
          <w:rtl w:val="0"/>
        </w:rPr>
        <w:t>1600 horas)</w:t>
      </w:r>
    </w:p>
    <w:p w14:paraId="418DC639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>Composto pelos conteúdos específicos das áreas, componentes, unidades temáticas e objetos de conhecimento definidos em documento nacional de orientação curricular para a Educação Básica e pelos conhecimentos necessários ao domínio pedagógico desses conteúdos.</w:t>
      </w:r>
    </w:p>
    <w:p w14:paraId="0D003936">
      <w:pPr>
        <w:spacing w:after="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</w:p>
    <w:p w14:paraId="27B92CF5">
      <w:pPr>
        <w:spacing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NÚCLEO III - *Atividades Acadêmicas de Extensão (AAE) 320 horas</w:t>
      </w:r>
    </w:p>
    <w:p w14:paraId="3BBD6261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>Realizadas na forma de práticas vinculadas aos componentes curriculares: envolvem a execução de ações de extensão nas instituições de Educação Básica, com orientação, acompanhamento e avaliação de um professor formador da IES</w:t>
      </w:r>
    </w:p>
    <w:p w14:paraId="5F14D02B">
      <w:pPr>
        <w:spacing w:after="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</w:p>
    <w:p w14:paraId="7724AC9B">
      <w:pPr>
        <w:spacing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NÚCLEO IV - Estágio Curricular Supervisionado (ECS) 400 horas</w:t>
      </w:r>
    </w:p>
    <w:p w14:paraId="05C3F6A5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Componente obrigatório da organização curricular das licenciaturas, deve ser realizado em instituição de Educação Básica e tem como objetivo atuar diretamente na formação do licenciando, sendo planejado para ser a ponte entre o currículo acadêmico e o espaço de atuação profissional do futuro professor, o estágio deve oferecer inúmeras oportunidades para que progressivamente o licenciando possa conectar os aspectos teóricos de sua formação às suas aplicações práticas, inicialmente por meio da observação e progressivamente por meio de sua atuação direta em sala de aula. </w:t>
      </w:r>
    </w:p>
    <w:p w14:paraId="0FA58923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§ 1º O estágio curricular supervisionado não é uma atividade laboral, é um dos componentes da formação do futuro profissional de magistério e, portanto, deve ser desenhado para assegurar que seja uma experiência de aprendizagem e socialização inicial na profissão. </w:t>
      </w:r>
    </w:p>
    <w:p w14:paraId="403F4646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§ 2º O licenciando em situação de estágio curricular supervisionado não será o principal responsável pela regência das aulas, e quando assumir essa função, deverá ser acompanhado do professor regente e supervisionado pelo docente da IES. </w:t>
      </w:r>
    </w:p>
    <w:p w14:paraId="4F30ADDF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§ 3º Os conteúdos de que trata o inciso II do caput serão definidos de acordo com a área da licenciatura escolhida, priorizados conforme o PPC das IES, em sintonia com os sistemas de ensino, que oportunizarão, entre outras possibilidades: </w:t>
      </w:r>
    </w:p>
    <w:p w14:paraId="758CCFB4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I - compreensão dos fundamentos epistemológicos, conceituais e procedimentais da área de conhecimento específico; </w:t>
      </w:r>
    </w:p>
    <w:p w14:paraId="35A28EE3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II - compreensão do Conhecimento Pedagógico do Conteúdo - CPC necessário para o planejamento, realização e tematização de situações de ensino e aprendizagem, com a 11 mobilização de vivências práticas dos licenciados em atividades que os aproximem do exercício profissional docente; </w:t>
      </w:r>
    </w:p>
    <w:p w14:paraId="35B49CD9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III - conhecimento de diferentes referenciais teórico-metodológicos em sua área de formação disciplinar, com particular ênfase no repertório sobre o CPC; </w:t>
      </w:r>
    </w:p>
    <w:p w14:paraId="0E403A9D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IV - vivências de articulação entre os conhecimentos específicos e práticas de ensino; </w:t>
      </w:r>
    </w:p>
    <w:p w14:paraId="64C15D9B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V - conhecimento das relações entre a área de formação e outros campos do conhecimento, favorecendo a construção de um conhecimento interdisciplinar; </w:t>
      </w:r>
    </w:p>
    <w:p w14:paraId="67673DB0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VI - conhecimentos sobre processos de aquisição da língua materna e sua relação com a aprendizagem específica do campo de formação; </w:t>
      </w:r>
    </w:p>
    <w:p w14:paraId="4087934E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 xml:space="preserve">VII - investigações sobre processos educativos, organizacionais e de gestão na área educacional; e </w:t>
      </w:r>
    </w:p>
    <w:p w14:paraId="71DF4BEA">
      <w:pPr>
        <w:spacing w:after="0"/>
        <w:ind w:firstLine="720"/>
        <w:jc w:val="both"/>
        <w:rPr>
          <w:rFonts w:ascii="Arial" w:hAnsi="Arial" w:eastAsia="Arial" w:cs="Arial"/>
          <w:i/>
          <w:color w:val="6D9EEB"/>
          <w:sz w:val="20"/>
          <w:szCs w:val="20"/>
        </w:rPr>
      </w:pPr>
      <w:r>
        <w:rPr>
          <w:rFonts w:ascii="Arial" w:hAnsi="Arial" w:eastAsia="Arial" w:cs="Arial"/>
          <w:i/>
          <w:color w:val="6D9EEB"/>
          <w:sz w:val="20"/>
          <w:szCs w:val="20"/>
          <w:rtl w:val="0"/>
        </w:rPr>
        <w:t>VIII - conhecimento, avaliação, criação e uso de textos, materiais didáticos, e outros instrumentos de aprendizagem que contemplem a diversidade social e cultural da sociedade brasileira.</w:t>
      </w:r>
    </w:p>
    <w:p w14:paraId="4BB00B6C">
      <w:pPr>
        <w:spacing w:line="240" w:lineRule="auto"/>
        <w:jc w:val="both"/>
        <w:rPr>
          <w:rFonts w:ascii="Arial" w:hAnsi="Arial" w:eastAsia="Arial" w:cs="Arial"/>
          <w:color w:val="FF0000"/>
          <w:sz w:val="24"/>
          <w:szCs w:val="24"/>
        </w:rPr>
      </w:pPr>
    </w:p>
    <w:p w14:paraId="38E501EB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5.2 DISCIPLINAS COM PRÉ E CORREQUISITOS</w:t>
      </w:r>
    </w:p>
    <w:tbl>
      <w:tblPr>
        <w:tblStyle w:val="76"/>
        <w:tblW w:w="8865" w:type="dxa"/>
        <w:tblInd w:w="-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95"/>
        <w:gridCol w:w="1005"/>
        <w:gridCol w:w="945"/>
        <w:gridCol w:w="1200"/>
        <w:gridCol w:w="960"/>
        <w:gridCol w:w="990"/>
        <w:gridCol w:w="1335"/>
        <w:gridCol w:w="1335"/>
      </w:tblGrid>
      <w:tr w14:paraId="2EAE0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F30C4C9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Código</w:t>
            </w:r>
            <w:r>
              <w:rPr>
                <w:rFonts w:ascii="Arial" w:hAnsi="Arial" w:eastAsia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75359B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Nome da Disciplina</w:t>
            </w:r>
          </w:p>
        </w:tc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3EADB0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Carga Horária</w:t>
            </w:r>
          </w:p>
        </w:tc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AD55B1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Semestre</w:t>
            </w:r>
          </w:p>
        </w:tc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90D1B2D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Nome da disciplina</w:t>
            </w:r>
          </w:p>
        </w:tc>
      </w:tr>
      <w:tr w14:paraId="32226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84BE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43ADB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2608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15DA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FE3AB0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Pré-requisito Pleno</w:t>
            </w:r>
            <w:r>
              <w:rPr>
                <w:rFonts w:ascii="Arial" w:hAnsi="Arial" w:eastAsia="Arial" w:cs="Arial"/>
                <w:b/>
                <w:sz w:val="14"/>
                <w:szCs w:val="14"/>
                <w:vertAlign w:val="superscript"/>
              </w:rPr>
              <w:footnoteReference w:id="6"/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D76A62B">
            <w:pPr>
              <w:widowControl w:val="0"/>
              <w:spacing w:after="0" w:line="240" w:lineRule="auto"/>
              <w:jc w:val="left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Pré-requisito Parcial</w:t>
            </w:r>
            <w:r>
              <w:rPr>
                <w:rFonts w:ascii="Arial" w:hAnsi="Arial" w:eastAsia="Arial" w:cs="Arial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CC2A1A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  <w:rtl w:val="0"/>
              </w:rPr>
              <w:t>Correquisito</w:t>
            </w:r>
            <w:r>
              <w:rPr>
                <w:rFonts w:ascii="Arial" w:hAnsi="Arial" w:eastAsia="Arial" w:cs="Arial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25A4EE5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  <w:rtl w:val="0"/>
              </w:rPr>
              <w:t>Equivalente</w:t>
            </w:r>
          </w:p>
        </w:tc>
      </w:tr>
      <w:tr w14:paraId="144DDA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6DD11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EC1889F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585A6F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31760B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0AC06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006E30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D322AD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CE9909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0B4D9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5A065A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15744E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6BE161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1FD736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00F72E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60C1F8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58701A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953C0A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797E0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E03FFB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91D91C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D354FC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9F27B93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B36578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48FDE6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BB0914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631C9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  <w:tr w14:paraId="4719CF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92C6797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98B319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0485F6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D36C920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B8C8BD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FBA2E1C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4937A2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E8808A5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</w:tr>
    </w:tbl>
    <w:p w14:paraId="45AA6025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1C957BEE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7704ABAF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F837E15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5.3 NÚCLEO I - ESTUDOS DE FORMAÇÃO GERAL </w:t>
      </w:r>
      <w:r>
        <w:rPr>
          <w:rFonts w:ascii="Arial" w:hAnsi="Arial" w:eastAsia="Arial" w:cs="Arial"/>
          <w:b/>
          <w:sz w:val="20"/>
          <w:szCs w:val="20"/>
          <w:rtl w:val="0"/>
        </w:rPr>
        <w:t>(DISCIPLINAS DE FORMAÇÃO BÁSICA GERAL)</w:t>
      </w:r>
    </w:p>
    <w:tbl>
      <w:tblPr>
        <w:tblStyle w:val="77"/>
        <w:tblW w:w="8655" w:type="dxa"/>
        <w:tblInd w:w="-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5"/>
        <w:gridCol w:w="1095"/>
        <w:gridCol w:w="1410"/>
        <w:gridCol w:w="885"/>
        <w:gridCol w:w="1425"/>
        <w:gridCol w:w="660"/>
        <w:gridCol w:w="510"/>
        <w:gridCol w:w="615"/>
      </w:tblGrid>
      <w:tr w14:paraId="4C99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E5C24"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ÁREA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5C490"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1481B">
            <w:pPr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AE2B7">
            <w:pPr>
              <w:tabs>
                <w:tab w:val="left" w:pos="4419"/>
                <w:tab w:val="left" w:pos="8838"/>
              </w:tabs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SÉRIE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729C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0F463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% 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91A6A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CH 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B3B3C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b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CH TOTAL</w:t>
            </w:r>
          </w:p>
        </w:tc>
      </w:tr>
      <w:tr w14:paraId="17805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45763"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070C0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021D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7201A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AA55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5F06C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730FF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A8F38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46849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72E3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A7C36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B769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948C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3520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FFE4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BBA3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86D7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8025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2616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2B699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41806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3DD9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62C6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C479F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5BA8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8F220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53FB0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A9E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3D6EF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ECBC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9654C">
            <w:pPr>
              <w:tabs>
                <w:tab w:val="left" w:pos="4419"/>
                <w:tab w:val="left" w:pos="8838"/>
              </w:tabs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7B25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5007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DA9F7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7DA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264D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82A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0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BADE0">
            <w:pPr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Total de Carga Horária 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D522E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1C304C89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*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Área de conhecimento ou núcleos temáticos ou eixos curriculares. Verificar DCNs. (A informação desta tabela deve ser replicada na carta de aceite da disciplina)</w:t>
      </w:r>
    </w:p>
    <w:p w14:paraId="380EDA15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74C0535D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5.4 NÚCLEO II- APRENDIZAGEM E APROFUNDAMENTO DOS CONTEÚDOS ESPECÍFICOS DAS ÁREAS DE ATUAÇÃO PROFISSIONAL- ACCE - </w:t>
      </w:r>
      <w:r>
        <w:rPr>
          <w:rFonts w:ascii="Arial" w:hAnsi="Arial" w:eastAsia="Arial" w:cs="Arial"/>
          <w:b/>
          <w:sz w:val="20"/>
          <w:szCs w:val="20"/>
          <w:rtl w:val="0"/>
        </w:rPr>
        <w:t>(DISCIPLINAS DE FORMAÇÃO ESPECÍFICA PROFISSIONAL)</w:t>
      </w:r>
    </w:p>
    <w:tbl>
      <w:tblPr>
        <w:tblStyle w:val="78"/>
        <w:tblW w:w="925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15"/>
        <w:gridCol w:w="1080"/>
        <w:gridCol w:w="1470"/>
        <w:gridCol w:w="855"/>
        <w:gridCol w:w="1395"/>
        <w:gridCol w:w="525"/>
        <w:gridCol w:w="540"/>
        <w:gridCol w:w="1275"/>
      </w:tblGrid>
      <w:tr w14:paraId="19607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1BD5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DC531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729B5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811D7">
            <w:pPr>
              <w:tabs>
                <w:tab w:val="left" w:pos="4419"/>
                <w:tab w:val="left" w:pos="8838"/>
              </w:tabs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SÉRIE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8819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F033F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% 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84742">
            <w:pPr>
              <w:keepNext/>
              <w:keepLines/>
              <w:spacing w:after="0" w:line="240" w:lineRule="auto"/>
              <w:jc w:val="left"/>
              <w:rPr>
                <w:rFonts w:ascii="Arial" w:hAnsi="Arial" w:eastAsia="Arial" w:cs="Arial"/>
                <w:color w:val="434343"/>
              </w:rPr>
            </w:pPr>
            <w:r>
              <w:rPr>
                <w:rFonts w:ascii="Arial" w:hAnsi="Arial" w:eastAsia="Arial" w:cs="Arial"/>
                <w:b/>
                <w:color w:val="434343"/>
                <w:rtl w:val="0"/>
              </w:rPr>
              <w:t>CH 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F24A3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CH TOTAL</w:t>
            </w:r>
          </w:p>
        </w:tc>
      </w:tr>
      <w:tr w14:paraId="28C38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8FF7"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070C0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D360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70C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2F796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8D65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5032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FB9B4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1A0CD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918CC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0610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13F5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A207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B56C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7086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43389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B949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C4F9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A7A8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B685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DDAD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3A0B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BD04">
            <w:pPr>
              <w:tabs>
                <w:tab w:val="left" w:pos="4419"/>
                <w:tab w:val="left" w:pos="8838"/>
              </w:tabs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CF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D257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399D6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16D0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177C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B879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6D14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40AB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CD98A">
            <w:pPr>
              <w:tabs>
                <w:tab w:val="left" w:pos="4419"/>
                <w:tab w:val="left" w:pos="8838"/>
              </w:tabs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5B1E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375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706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AD82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73850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D38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0" w:hRule="atLeast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CF45">
            <w:pPr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Total de Carga Horária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18B4">
            <w:pPr>
              <w:keepNext w:val="0"/>
              <w:keepLines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744D8774">
      <w:pPr>
        <w:spacing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*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Área de conhecimento ou núcleos temáticos ou eixos curriculares. Verificar DCNs.  (A informação desta tabela deve ser replicada na carta de aceite da disciplina)</w:t>
      </w:r>
    </w:p>
    <w:p w14:paraId="7FE96C5A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6289D6E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5773D8DC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15A3BC5E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71219DC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56BADDB4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7F2001E2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1062434B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7AE90EF8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5.5 NÚCLEO II.A - DISCIPLINAS DE DIVERSIFICAÇÃO E APROFUNDAMENTO 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9"/>
      </w:r>
    </w:p>
    <w:tbl>
      <w:tblPr>
        <w:tblStyle w:val="79"/>
        <w:tblW w:w="8610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15"/>
        <w:gridCol w:w="1905"/>
        <w:gridCol w:w="1575"/>
        <w:gridCol w:w="1395"/>
        <w:gridCol w:w="705"/>
        <w:gridCol w:w="915"/>
      </w:tblGrid>
      <w:tr w14:paraId="01FFB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F383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9177D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62F2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32097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31CD6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%Ext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C8809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CH</w:t>
            </w:r>
          </w:p>
        </w:tc>
      </w:tr>
      <w:tr w14:paraId="7DA5E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AC0D">
            <w:pPr>
              <w:spacing w:after="0"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070C0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96013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70C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CBB88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F8612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rtl w:val="0"/>
              </w:rPr>
              <w:t>1º/2º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B066D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4599C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6CA38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9AF35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E7D7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3C760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8A3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rtl w:val="0"/>
              </w:rPr>
              <w:t>1º/2º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1ACF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1E393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8FD7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3CA1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78F9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9008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CBF7A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rtl w:val="0"/>
              </w:rPr>
              <w:t>1º/2º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4C556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33DAA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ED3F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D29C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E869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E47E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215F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rtl w:val="0"/>
              </w:rPr>
              <w:t>1º/2º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E15DF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4C985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747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58E11">
            <w:pPr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Total de Carga Horária 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C688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72A45E4B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*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Área de conhecimento ou núcleos temáticos os eixos curriculares. Verificar DCNs.  (A informação desta tabela deve ser replicada na carta de aceite da disciplina)</w:t>
      </w:r>
    </w:p>
    <w:p w14:paraId="10F06167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Observação: Para integralizar o currículo o acadêmico deve cumprir a carga horária de duas disciplinas com a mesma carga horária.</w:t>
      </w:r>
    </w:p>
    <w:p w14:paraId="3AB2C927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6F993AA5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5.6 NÚCLEO III ATIVIDADES ACADÊMICAS DE EXTENSÃO- AAE 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10"/>
      </w:r>
    </w:p>
    <w:p w14:paraId="3A81CF14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5.6.1 Disciplinas:</w:t>
      </w:r>
    </w:p>
    <w:tbl>
      <w:tblPr>
        <w:tblStyle w:val="80"/>
        <w:tblW w:w="886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5"/>
        <w:gridCol w:w="1365"/>
        <w:gridCol w:w="1425"/>
        <w:gridCol w:w="825"/>
        <w:gridCol w:w="1470"/>
        <w:gridCol w:w="930"/>
        <w:gridCol w:w="855"/>
      </w:tblGrid>
      <w:tr w14:paraId="23E34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588A3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ÁREAS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64DF2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9454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39EDA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SÉRIE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23B76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0D3F2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% Ext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88730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CH</w:t>
            </w:r>
          </w:p>
        </w:tc>
      </w:tr>
      <w:tr w14:paraId="5FC6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A063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59EF">
            <w:pPr>
              <w:spacing w:after="0" w:line="240" w:lineRule="auto"/>
              <w:ind w:right="-42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(depto.)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5CA3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794E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EB8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2D516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97DC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7FB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6B0B6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982D4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55230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366C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4731C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6A9D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9CB2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1E7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9803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6E8BC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AF935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A40F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45485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B26F7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A501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172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5B6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5CC9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01E6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F57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44384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F47C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739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3D2D4588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52EED20D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69FC569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6A312C8E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2F89E28C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59F2E03B">
      <w:pPr>
        <w:spacing w:line="360" w:lineRule="auto"/>
        <w:jc w:val="both"/>
        <w:rPr>
          <w:rFonts w:ascii="Arial" w:hAnsi="Arial" w:eastAsia="Arial" w:cs="Arial"/>
          <w:color w:val="4F81BD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5.6.2 Outras atividades curriculares de Extensão</w:t>
      </w:r>
    </w:p>
    <w:tbl>
      <w:tblPr>
        <w:tblStyle w:val="81"/>
        <w:tblW w:w="84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060"/>
        <w:gridCol w:w="2430"/>
      </w:tblGrid>
      <w:tr w14:paraId="1C08A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CF70F1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ATIVIDADES CURRICULARES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DD1B04C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CARGA HORÁRIA</w:t>
            </w:r>
          </w:p>
        </w:tc>
      </w:tr>
      <w:tr w14:paraId="7D170A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EF3DAE">
            <w:pPr>
              <w:spacing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ATIVIDADES DE EXTENSÃO DIVERSAS</w:t>
            </w:r>
            <w:r>
              <w:rPr>
                <w:rFonts w:ascii="Arial" w:hAnsi="Arial" w:eastAsia="Arial" w:cs="Arial"/>
                <w:rtl w:val="0"/>
              </w:rPr>
              <w:t xml:space="preserve"> (Não codificadas no curso, desenvolvidas em ações de extensão)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9489D48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4F81BD"/>
                <w:sz w:val="24"/>
                <w:szCs w:val="24"/>
              </w:rPr>
            </w:pPr>
          </w:p>
        </w:tc>
      </w:tr>
      <w:tr w14:paraId="14F428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3B77D0C">
            <w:pPr>
              <w:widowControl w:val="0"/>
              <w:spacing w:after="0" w:line="24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DISCIPLINAS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834D04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4F81BD"/>
                <w:sz w:val="24"/>
                <w:szCs w:val="24"/>
              </w:rPr>
            </w:pPr>
          </w:p>
        </w:tc>
      </w:tr>
      <w:tr w14:paraId="1EDE01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7CC3245">
            <w:pPr>
              <w:spacing w:after="0" w:line="36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CARGA HORÁRIA TOTAL DO CURSO EM EXTENSÃO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141490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4F81BD"/>
                <w:sz w:val="24"/>
                <w:szCs w:val="24"/>
              </w:rPr>
            </w:pPr>
          </w:p>
        </w:tc>
      </w:tr>
      <w:tr w14:paraId="4BE5D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85C671">
            <w:pPr>
              <w:spacing w:after="0" w:line="360" w:lineRule="auto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PORCENTAGEM DE CH DE EXTENSÃO EM RELAÇÃO À CH TOTAL DO CURSO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23AC41D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color w:val="4F81BD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4F81BD"/>
                <w:sz w:val="24"/>
                <w:szCs w:val="24"/>
                <w:rtl w:val="0"/>
              </w:rPr>
              <w:t>(%)*</w:t>
            </w:r>
          </w:p>
        </w:tc>
      </w:tr>
    </w:tbl>
    <w:p w14:paraId="1AA7A764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color w:val="4F81BD"/>
          <w:sz w:val="24"/>
          <w:szCs w:val="24"/>
          <w:rtl w:val="0"/>
        </w:rPr>
        <w:t>* Mínimo de 10% da CH Total do Curso conforme Res. CNE/CES 7/2018</w:t>
      </w:r>
    </w:p>
    <w:p w14:paraId="5C176BCB">
      <w:pPr>
        <w:spacing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5.7  NÚCLEO IV- ESTÁGIO CURRICULAR SUPERVISIONADO- ECS</w:t>
      </w:r>
    </w:p>
    <w:p w14:paraId="7F9BC657">
      <w:pPr>
        <w:spacing w:line="360" w:lineRule="auto"/>
        <w:ind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Citar Regulamento Geral e/ou específico e que trata dos Estágios Supervisionados: Obrigatório e Não-Obrigatório</w:t>
      </w:r>
      <w:r>
        <w:rPr>
          <w:color w:val="0070C0"/>
          <w:sz w:val="20"/>
          <w:szCs w:val="20"/>
          <w:vertAlign w:val="superscript"/>
        </w:rPr>
        <w:footnoteReference w:id="11"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>.</w:t>
      </w:r>
    </w:p>
    <w:p w14:paraId="304A28BE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5.7.1 Carga Horária</w:t>
      </w:r>
    </w:p>
    <w:tbl>
      <w:tblPr>
        <w:tblStyle w:val="82"/>
        <w:tblW w:w="862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6"/>
        <w:gridCol w:w="1781"/>
        <w:gridCol w:w="1947"/>
        <w:gridCol w:w="810"/>
        <w:gridCol w:w="1335"/>
        <w:gridCol w:w="825"/>
      </w:tblGrid>
      <w:tr w14:paraId="25397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E087A">
            <w:pPr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ÁREAS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8A1A">
            <w:pPr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6F9F">
            <w:pPr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9C213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SÉRIE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C76F3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4F5E7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CH</w:t>
            </w:r>
          </w:p>
        </w:tc>
      </w:tr>
      <w:tr w14:paraId="7F8C2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74BF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DCC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4A1D8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A7A4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5F20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2F92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5D33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7A3D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203E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1B275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3978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F73E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B500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48B1D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9DB75">
            <w:pPr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Total de Carga Horária do Grupo III.a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FBC1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4291828D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*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Área de conhecimento ou núcleos temáticos ou eixos curriculares. Verificar DCNs. </w:t>
      </w:r>
    </w:p>
    <w:p w14:paraId="47BF47B3">
      <w:pPr>
        <w:spacing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5.7.2 Modalidade: </w:t>
      </w:r>
    </w:p>
    <w:tbl>
      <w:tblPr>
        <w:tblStyle w:val="83"/>
        <w:tblW w:w="859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90"/>
        <w:gridCol w:w="1020"/>
        <w:gridCol w:w="780"/>
        <w:gridCol w:w="930"/>
        <w:gridCol w:w="1305"/>
        <w:gridCol w:w="1170"/>
      </w:tblGrid>
      <w:tr w14:paraId="4677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847B9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 DE ESTÁGIO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459A5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CARGA HORÁRIA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CE1F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MODALIDADE DE ORIENTAÇÃO</w:t>
            </w:r>
          </w:p>
        </w:tc>
      </w:tr>
      <w:tr w14:paraId="08A02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E10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6C76"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DB611">
            <w:pPr>
              <w:spacing w:after="0" w:line="360" w:lineRule="auto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P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C642">
            <w:pPr>
              <w:spacing w:after="0" w:line="36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DIRETA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AC722">
            <w:pPr>
              <w:spacing w:after="0" w:line="36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SEMI-DIRETA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D3CEA">
            <w:pPr>
              <w:spacing w:after="0" w:line="360" w:lineRule="auto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b/>
                <w:sz w:val="14"/>
                <w:szCs w:val="14"/>
                <w:rtl w:val="0"/>
              </w:rPr>
              <w:t>INDIRETA</w:t>
            </w:r>
          </w:p>
        </w:tc>
      </w:tr>
      <w:tr w14:paraId="3D3A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E69DF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7F64F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EC1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5D6D3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ECE6D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D645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48B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0A1B8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529A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86FD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E4A8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A78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FDB33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335E4F5E">
      <w:pPr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(em conformidade com o Regulamento)</w:t>
      </w:r>
    </w:p>
    <w:p w14:paraId="7B38F0C9">
      <w:pPr>
        <w:spacing w:after="0" w:line="360" w:lineRule="auto"/>
        <w:ind w:left="709" w:right="-425" w:hanging="709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5.7.3 Carga Horária de Supervisão de Estágio: </w:t>
      </w:r>
    </w:p>
    <w:tbl>
      <w:tblPr>
        <w:tblStyle w:val="84"/>
        <w:tblW w:w="858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3"/>
        <w:gridCol w:w="3515"/>
        <w:gridCol w:w="3516"/>
      </w:tblGrid>
      <w:tr w14:paraId="001BD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503DB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ANO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36FAF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CURRÍCULO VIGENTE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A1724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NOVO CURRÍCULO</w:t>
            </w:r>
          </w:p>
        </w:tc>
      </w:tr>
      <w:tr w14:paraId="212B0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6D402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70C0"/>
                <w:sz w:val="24"/>
                <w:szCs w:val="24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BB012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F2627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D9AF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4AE6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3D89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54D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47D60F19">
      <w:pPr>
        <w:spacing w:line="360" w:lineRule="auto"/>
        <w:jc w:val="both"/>
        <w:rPr>
          <w:rFonts w:ascii="Arial" w:hAnsi="Arial" w:eastAsia="Arial" w:cs="Arial"/>
          <w:color w:val="558ED5"/>
          <w:sz w:val="24"/>
          <w:szCs w:val="24"/>
        </w:rPr>
      </w:pPr>
      <w:r>
        <w:rPr>
          <w:rFonts w:ascii="Arial" w:hAnsi="Arial" w:eastAsia="Arial" w:cs="Arial"/>
          <w:color w:val="558ED5"/>
          <w:sz w:val="24"/>
          <w:szCs w:val="24"/>
          <w:rtl w:val="0"/>
        </w:rPr>
        <w:t>*Ano de implantação do currículo</w:t>
      </w:r>
    </w:p>
    <w:p w14:paraId="5EA811BB">
      <w:pPr>
        <w:spacing w:line="240" w:lineRule="auto"/>
        <w:jc w:val="both"/>
        <w:rPr>
          <w:rFonts w:ascii="Arial" w:hAnsi="Arial" w:eastAsia="Arial" w:cs="Arial"/>
          <w:b/>
          <w:i/>
          <w:color w:val="558ED5"/>
          <w:sz w:val="20"/>
          <w:szCs w:val="20"/>
        </w:rPr>
      </w:pPr>
      <w:r>
        <w:rPr>
          <w:rFonts w:ascii="Arial" w:hAnsi="Arial" w:eastAsia="Arial" w:cs="Arial"/>
          <w:b/>
          <w:i/>
          <w:color w:val="558ED5"/>
          <w:sz w:val="20"/>
          <w:szCs w:val="20"/>
          <w:rtl w:val="0"/>
        </w:rPr>
        <w:t xml:space="preserve">Observação: </w:t>
      </w:r>
    </w:p>
    <w:p w14:paraId="6AC15EF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hAnsi="Arial" w:eastAsia="Arial" w:cs="Arial"/>
          <w:color w:val="558ED5"/>
          <w:sz w:val="20"/>
          <w:szCs w:val="20"/>
          <w:u w:val="none"/>
        </w:rPr>
      </w:pPr>
      <w:r>
        <w:rPr>
          <w:rFonts w:ascii="Arial" w:hAnsi="Arial" w:eastAsia="Arial" w:cs="Arial"/>
          <w:color w:val="558ED5"/>
          <w:sz w:val="20"/>
          <w:szCs w:val="20"/>
          <w:rtl w:val="0"/>
        </w:rPr>
        <w:t>Supervisão Direta: 1,00 aula semanal (100%)</w:t>
      </w:r>
    </w:p>
    <w:p w14:paraId="68DAFCF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hAnsi="Arial" w:eastAsia="Arial" w:cs="Arial"/>
          <w:color w:val="558ED5"/>
          <w:sz w:val="20"/>
          <w:szCs w:val="20"/>
          <w:u w:val="none"/>
        </w:rPr>
      </w:pPr>
      <w:r>
        <w:rPr>
          <w:rFonts w:ascii="Arial" w:hAnsi="Arial" w:eastAsia="Arial" w:cs="Arial"/>
          <w:color w:val="558ED5"/>
          <w:sz w:val="20"/>
          <w:szCs w:val="20"/>
          <w:rtl w:val="0"/>
        </w:rPr>
        <w:t>Supervisão Indireta: 0,25 aula semanal (25%)</w:t>
      </w:r>
    </w:p>
    <w:p w14:paraId="569089B1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Arial" w:hAnsi="Arial" w:eastAsia="Arial" w:cs="Arial"/>
          <w:color w:val="558ED5"/>
          <w:sz w:val="20"/>
          <w:szCs w:val="20"/>
          <w:u w:val="none"/>
        </w:rPr>
      </w:pPr>
      <w:r>
        <w:rPr>
          <w:rFonts w:ascii="Arial" w:hAnsi="Arial" w:eastAsia="Arial" w:cs="Arial"/>
          <w:color w:val="558ED5"/>
          <w:sz w:val="20"/>
          <w:szCs w:val="20"/>
          <w:rtl w:val="0"/>
        </w:rPr>
        <w:t>Supervisão Semi-direta:0,50 aula semanal (50%)</w:t>
      </w:r>
    </w:p>
    <w:p w14:paraId="4FA1866A">
      <w:pPr>
        <w:numPr>
          <w:ilvl w:val="0"/>
          <w:numId w:val="11"/>
        </w:numPr>
        <w:spacing w:line="240" w:lineRule="auto"/>
        <w:ind w:left="720" w:hanging="360"/>
        <w:jc w:val="both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ascii="Arial" w:hAnsi="Arial" w:eastAsia="Arial" w:cs="Arial"/>
          <w:color w:val="558ED5"/>
          <w:sz w:val="20"/>
          <w:szCs w:val="20"/>
          <w:rtl w:val="0"/>
        </w:rPr>
        <w:t>Os valores devem ser calculados multiplicando o tipo da supervisão com o número de alunos. (</w:t>
      </w:r>
      <w:r>
        <w:fldChar w:fldCharType="begin"/>
      </w:r>
      <w:r>
        <w:instrText xml:space="preserve"> HYPERLINK "https://legislacao.apps.uepg.br/documentosPublico/1212013-12-0924.pdf" \h </w:instrText>
      </w:r>
      <w:r>
        <w:fldChar w:fldCharType="separate"/>
      </w:r>
      <w:r>
        <w:rPr>
          <w:rFonts w:ascii="Arial" w:hAnsi="Arial" w:eastAsia="Arial" w:cs="Arial"/>
          <w:color w:val="558ED5"/>
          <w:sz w:val="20"/>
          <w:szCs w:val="20"/>
          <w:u w:val="single"/>
          <w:rtl w:val="0"/>
        </w:rPr>
        <w:t>Política Docente</w:t>
      </w:r>
      <w:r>
        <w:rPr>
          <w:rFonts w:ascii="Arial" w:hAnsi="Arial" w:eastAsia="Arial" w:cs="Arial"/>
          <w:color w:val="558ED5"/>
          <w:sz w:val="20"/>
          <w:szCs w:val="20"/>
          <w:u w:val="single"/>
          <w:rtl w:val="0"/>
        </w:rPr>
        <w:fldChar w:fldCharType="end"/>
      </w:r>
      <w:r>
        <w:rPr>
          <w:rFonts w:ascii="Arial" w:hAnsi="Arial" w:eastAsia="Arial" w:cs="Arial"/>
          <w:color w:val="558ED5"/>
          <w:sz w:val="20"/>
          <w:szCs w:val="20"/>
          <w:rtl w:val="0"/>
        </w:rPr>
        <w:t>)</w:t>
      </w:r>
    </w:p>
    <w:p w14:paraId="5CB53BD7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5.8  PRÁTICA COMO COMPONENTE CURRICULAR</w:t>
      </w:r>
    </w:p>
    <w:tbl>
      <w:tblPr>
        <w:tblStyle w:val="85"/>
        <w:tblW w:w="8850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65"/>
        <w:gridCol w:w="1830"/>
        <w:gridCol w:w="2010"/>
        <w:gridCol w:w="825"/>
        <w:gridCol w:w="1380"/>
        <w:gridCol w:w="840"/>
      </w:tblGrid>
      <w:tr w14:paraId="53A6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5965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ÁREAS DE CONHECIMENTO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6ACA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CÓDIGO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EAE5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F9B6">
            <w:pPr>
              <w:tabs>
                <w:tab w:val="left" w:pos="4419"/>
                <w:tab w:val="left" w:pos="8838"/>
              </w:tabs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SÉRIE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FA79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SEMESTRE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BA950">
            <w:pPr>
              <w:keepNext/>
              <w:keepLines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CH</w:t>
            </w:r>
          </w:p>
        </w:tc>
      </w:tr>
      <w:tr w14:paraId="3D15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62F75">
            <w:pPr>
              <w:spacing w:after="0"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color w:val="0070C0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6D0F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4DDD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61E6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C2E4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28840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28CB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C0B05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17F9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9F5D8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9EAB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C925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68093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633A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0278">
            <w:pPr>
              <w:spacing w:after="0" w:line="360" w:lineRule="auto"/>
              <w:jc w:val="righ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Total de Carga Horária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0D6A9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57762EA8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*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Área de conhecimento ou núcleos temáticos ou eixos curriculares. Verificar DCNs. </w:t>
      </w:r>
    </w:p>
    <w:p w14:paraId="228C6B1D">
      <w:pPr>
        <w:spacing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6B4436E0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5.9 DISCIPLINAS COM AULAS PRÁTICAS, EXPERIMENTAIS E/OU LABORATORIAIS</w:t>
      </w:r>
    </w:p>
    <w:tbl>
      <w:tblPr>
        <w:tblStyle w:val="86"/>
        <w:tblW w:w="913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9"/>
        <w:gridCol w:w="1050"/>
        <w:gridCol w:w="1380"/>
        <w:gridCol w:w="900"/>
        <w:gridCol w:w="1110"/>
        <w:gridCol w:w="1125"/>
        <w:gridCol w:w="1050"/>
        <w:gridCol w:w="1559"/>
      </w:tblGrid>
      <w:tr w14:paraId="602DD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15E1B">
            <w:pPr>
              <w:spacing w:after="0" w:line="360" w:lineRule="auto"/>
              <w:jc w:val="center"/>
              <w:rPr>
                <w:rFonts w:ascii="Arial" w:hAnsi="Arial" w:eastAsia="Arial" w:cs="Arial"/>
                <w:b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GRUPO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3F178">
            <w:pPr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CÓDIGO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7FF70">
            <w:pPr>
              <w:spacing w:after="0" w:line="36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582E1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C H</w:t>
            </w:r>
          </w:p>
          <w:p w14:paraId="476A87CA">
            <w:pPr>
              <w:spacing w:after="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CB8C2">
            <w:pPr>
              <w:keepNext/>
              <w:keepLines/>
              <w:spacing w:after="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CH TEÓRICA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A9604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 xml:space="preserve">CH </w:t>
            </w:r>
          </w:p>
          <w:p w14:paraId="4B04B1EB">
            <w:pPr>
              <w:spacing w:after="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PRÁTICA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27C15">
            <w:pPr>
              <w:spacing w:after="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Nº DE TURMAS</w:t>
            </w:r>
            <w:r>
              <w:rPr>
                <w:rFonts w:ascii="Arial" w:hAnsi="Arial" w:eastAsia="Arial" w:cs="Arial"/>
                <w:b/>
                <w:color w:val="0070C0"/>
                <w:sz w:val="21"/>
                <w:szCs w:val="21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3ECC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CH</w:t>
            </w:r>
          </w:p>
          <w:p w14:paraId="4414B160">
            <w:pPr>
              <w:spacing w:after="0" w:line="240" w:lineRule="auto"/>
              <w:ind w:right="-59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sz w:val="21"/>
                <w:szCs w:val="21"/>
                <w:rtl w:val="0"/>
              </w:rPr>
              <w:t>OPERACIONAL</w:t>
            </w:r>
            <w:r>
              <w:rPr>
                <w:rFonts w:ascii="Arial" w:hAnsi="Arial" w:eastAsia="Arial" w:cs="Arial"/>
                <w:b/>
                <w:color w:val="0070C0"/>
                <w:sz w:val="21"/>
                <w:szCs w:val="21"/>
                <w:rtl w:val="0"/>
              </w:rPr>
              <w:t>**</w:t>
            </w:r>
          </w:p>
        </w:tc>
      </w:tr>
      <w:tr w14:paraId="61004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CB94A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0579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ADE4F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04A2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8B01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A5AB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C21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3A63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740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3A77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B8330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E0AEF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1009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AC26A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ECD0F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E7E3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F381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4E53BB67">
      <w:pPr>
        <w:spacing w:after="0" w:line="240" w:lineRule="auto"/>
        <w:ind w:left="0" w:right="-567" w:firstLine="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*Com base no número de vagas do vestibular</w:t>
      </w:r>
    </w:p>
    <w:p w14:paraId="1B2B5C6A">
      <w:pPr>
        <w:spacing w:after="0" w:line="240" w:lineRule="auto"/>
        <w:ind w:left="0" w:right="-567" w:firstLine="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** Carga Horária Prática x Número de Turmas</w:t>
      </w:r>
    </w:p>
    <w:p w14:paraId="1BA81035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021A3D6E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0D7E35BB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4A21EAC7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544AA064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79A739C2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7453A641">
      <w:pPr>
        <w:spacing w:after="0" w:line="240" w:lineRule="auto"/>
        <w:ind w:left="357" w:right="-567" w:firstLine="0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357DE5B4">
      <w:pPr>
        <w:spacing w:after="0" w:line="240" w:lineRule="auto"/>
        <w:ind w:right="-567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</w:p>
    <w:p w14:paraId="773077EE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5.10 DISCIPLINAS COM CARGA HORÁRIA A DISTÂNCIA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12"/>
      </w:r>
    </w:p>
    <w:p w14:paraId="5585F5D5">
      <w:pPr>
        <w:spacing w:after="0"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5.10.1 Disciplinas:</w:t>
      </w:r>
    </w:p>
    <w:tbl>
      <w:tblPr>
        <w:tblStyle w:val="87"/>
        <w:tblW w:w="86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5"/>
        <w:gridCol w:w="3360"/>
        <w:gridCol w:w="780"/>
        <w:gridCol w:w="1455"/>
        <w:gridCol w:w="1440"/>
      </w:tblGrid>
      <w:tr w14:paraId="1EA560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C4F2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CÓDIGO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113E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9B2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 H</w:t>
            </w:r>
          </w:p>
          <w:p w14:paraId="519CFE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84C51">
            <w:pPr>
              <w:keepNext/>
              <w:keepLines/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CH PRESENCIAL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6ECA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CH DISTÂNCIA</w:t>
            </w:r>
          </w:p>
        </w:tc>
      </w:tr>
      <w:tr w14:paraId="4E988F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FA11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color w:val="0070C0"/>
                <w:sz w:val="20"/>
                <w:szCs w:val="20"/>
                <w:rtl w:val="0"/>
              </w:rPr>
              <w:t>3 números (departamento)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0678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310EB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F8D8F">
            <w:pPr>
              <w:keepNext/>
              <w:keepLines/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CB16">
            <w:pPr>
              <w:spacing w:after="0" w:line="360" w:lineRule="auto"/>
              <w:jc w:val="center"/>
            </w:pPr>
          </w:p>
        </w:tc>
      </w:tr>
      <w:tr w14:paraId="284D8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C23AD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0F60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667F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B3F00">
            <w:pPr>
              <w:spacing w:after="0" w:line="360" w:lineRule="auto"/>
              <w:jc w:val="center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13BCB">
            <w:pPr>
              <w:spacing w:after="0" w:line="360" w:lineRule="auto"/>
              <w:jc w:val="center"/>
            </w:pPr>
          </w:p>
        </w:tc>
      </w:tr>
    </w:tbl>
    <w:p w14:paraId="21EA63F1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6487F1DF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5.10.2 Carga Horária:</w:t>
      </w:r>
    </w:p>
    <w:tbl>
      <w:tblPr>
        <w:tblStyle w:val="88"/>
        <w:tblW w:w="8622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43"/>
        <w:gridCol w:w="2079"/>
      </w:tblGrid>
      <w:tr w14:paraId="5B479B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A40E">
            <w:pPr>
              <w:spacing w:after="0" w:line="24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CARGA HORÁRIA TOTAL A DISTÂNCIA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8597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</w:p>
        </w:tc>
      </w:tr>
      <w:tr w14:paraId="17A9B7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3322">
            <w:pPr>
              <w:spacing w:after="0"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PORCENTAGEM DE CH A DISTÂNCIA EM RELAÇÃO À CH TOTAL DO CURSO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9BCA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70C0"/>
                <w:rtl w:val="0"/>
              </w:rPr>
              <w:t>(%)*</w:t>
            </w:r>
          </w:p>
        </w:tc>
      </w:tr>
    </w:tbl>
    <w:p w14:paraId="4BACE362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color w:val="0070C0"/>
          <w:sz w:val="20"/>
          <w:szCs w:val="20"/>
          <w:rtl w:val="0"/>
        </w:rPr>
        <w:t>*máximo de 20% em relação à CH Total do curso</w:t>
      </w:r>
    </w:p>
    <w:p w14:paraId="59E43DAD">
      <w:pPr>
        <w:spacing w:line="360" w:lineRule="auto"/>
        <w:ind w:right="51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6. ATIVIDADES COMPLEMENTARES OU ACADÊMICO CIENTÍFICO-CULTURAIS </w:t>
      </w:r>
      <w:r>
        <w:rPr>
          <w:rFonts w:ascii="Arial" w:hAnsi="Arial" w:eastAsia="Arial" w:cs="Arial"/>
          <w:b/>
          <w:color w:val="0070C0"/>
          <w:sz w:val="24"/>
          <w:szCs w:val="24"/>
          <w:vertAlign w:val="superscript"/>
        </w:rPr>
        <w:footnoteReference w:id="13"/>
      </w: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(Não obrigatórias para as licenciaturas)</w:t>
      </w:r>
    </w:p>
    <w:p w14:paraId="6B64C93D">
      <w:pPr>
        <w:spacing w:after="0" w:line="360" w:lineRule="auto"/>
        <w:ind w:right="51"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Descrição das atividades a serem consideradas e computadas, e sua importância na formação. Tabela de pontuação não deverá ser anexada.</w:t>
      </w:r>
    </w:p>
    <w:p w14:paraId="40658A0F">
      <w:pPr>
        <w:spacing w:after="0" w:line="360" w:lineRule="auto"/>
        <w:ind w:right="51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Regulamento específico com pontuação deverá ser elaborado (não precisa ser anexado).</w:t>
      </w:r>
    </w:p>
    <w:p w14:paraId="62EFD689">
      <w:pPr>
        <w:spacing w:after="0" w:line="360" w:lineRule="auto"/>
        <w:ind w:right="-567"/>
        <w:jc w:val="both"/>
        <w:rPr>
          <w:rFonts w:ascii="Arial" w:hAnsi="Arial" w:eastAsia="Arial" w:cs="Arial"/>
          <w:b/>
          <w:sz w:val="24"/>
          <w:szCs w:val="24"/>
        </w:rPr>
      </w:pPr>
    </w:p>
    <w:p w14:paraId="1D15F337">
      <w:pPr>
        <w:spacing w:line="360" w:lineRule="auto"/>
        <w:ind w:right="51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7. ORGANIZAÇÃO DO TRABALHO DE CONCLUSÃO DE CURSO </w:t>
      </w:r>
      <w:r>
        <w:rPr>
          <w:rFonts w:ascii="Arial" w:hAnsi="Arial" w:eastAsia="Arial" w:cs="Arial"/>
          <w:b/>
          <w:color w:val="0070C0"/>
          <w:sz w:val="24"/>
          <w:szCs w:val="24"/>
          <w:rtl w:val="0"/>
        </w:rPr>
        <w:t>(Não obrigatório para as licenciaturas)</w:t>
      </w:r>
    </w:p>
    <w:p w14:paraId="3EA19854">
      <w:pPr>
        <w:spacing w:after="0" w:line="360" w:lineRule="auto"/>
        <w:ind w:right="51"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Descrição das atividades a serem consideradas e computadas, e sua importância na formação. </w:t>
      </w:r>
    </w:p>
    <w:p w14:paraId="433CDD4B">
      <w:pPr>
        <w:spacing w:after="0" w:line="360" w:lineRule="auto"/>
        <w:ind w:right="51"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28BD893D">
      <w:pPr>
        <w:spacing w:after="0" w:line="360" w:lineRule="auto"/>
        <w:ind w:right="51"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Citar Regulamento Geral e/ou Regulamento específico (deverá ser elaborado, mas não precisa ser anexado).</w:t>
      </w:r>
    </w:p>
    <w:p w14:paraId="3202CEBC">
      <w:pPr>
        <w:spacing w:line="360" w:lineRule="auto"/>
        <w:ind w:right="-426"/>
        <w:jc w:val="both"/>
        <w:rPr>
          <w:rFonts w:ascii="Arial" w:hAnsi="Arial" w:eastAsia="Arial" w:cs="Arial"/>
          <w:b/>
          <w:sz w:val="24"/>
          <w:szCs w:val="24"/>
        </w:rPr>
      </w:pPr>
    </w:p>
    <w:p w14:paraId="6AB12465">
      <w:pPr>
        <w:spacing w:line="360" w:lineRule="auto"/>
        <w:ind w:right="-426"/>
        <w:jc w:val="both"/>
        <w:rPr>
          <w:rFonts w:ascii="Arial" w:hAnsi="Arial" w:eastAsia="Arial" w:cs="Arial"/>
          <w:b/>
          <w:sz w:val="24"/>
          <w:szCs w:val="24"/>
        </w:rPr>
      </w:pPr>
      <w:bookmarkStart w:id="4" w:name="_heading=h.z2kesaqk86md" w:colFirst="0" w:colLast="0"/>
      <w:bookmarkEnd w:id="4"/>
    </w:p>
    <w:p w14:paraId="35CC246B">
      <w:pPr>
        <w:spacing w:line="360" w:lineRule="auto"/>
        <w:ind w:right="-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7.1 Carga Horária Supervisão do TCC:</w:t>
      </w:r>
    </w:p>
    <w:tbl>
      <w:tblPr>
        <w:tblStyle w:val="89"/>
        <w:tblW w:w="856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40"/>
        <w:gridCol w:w="1365"/>
        <w:gridCol w:w="4260"/>
      </w:tblGrid>
      <w:tr w14:paraId="1EAC9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C395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color w:val="6D9EEB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66052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ANO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A757E">
            <w:pPr>
              <w:spacing w:line="360" w:lineRule="auto"/>
              <w:ind w:right="-426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 Carga Horária Supervisão do TCC</w:t>
            </w:r>
          </w:p>
        </w:tc>
      </w:tr>
      <w:tr w14:paraId="54839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25D3C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CURRÍCULO VIGENTE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7281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D87E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**</w:t>
            </w:r>
          </w:p>
        </w:tc>
      </w:tr>
      <w:tr w14:paraId="0BB87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3E9D2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NOVO CURRÍCULO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71413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*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EED4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**</w:t>
            </w:r>
          </w:p>
        </w:tc>
      </w:tr>
    </w:tbl>
    <w:p w14:paraId="017FCA58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*Ano de implantação do currículo</w:t>
      </w:r>
    </w:p>
    <w:p w14:paraId="039841E2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**O cálculo a ser apresentado é o número de vagas, multiplicado por 34 horas.</w:t>
      </w:r>
    </w:p>
    <w:p w14:paraId="0F824E64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542DC7D0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8. ATENDIMENTO A LEGISLAÇÕES ESPECÍFICAS</w:t>
      </w:r>
    </w:p>
    <w:tbl>
      <w:tblPr>
        <w:tblStyle w:val="90"/>
        <w:tblW w:w="86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1"/>
        <w:gridCol w:w="3287"/>
        <w:gridCol w:w="1346"/>
      </w:tblGrid>
      <w:tr w14:paraId="6E59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06BF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LEGISLAÇÃO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23AA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DISCIPLINA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9E080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CARGA</w:t>
            </w:r>
          </w:p>
          <w:p w14:paraId="0FC7D626">
            <w:pPr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HORÁRIA</w:t>
            </w:r>
          </w:p>
        </w:tc>
      </w:tr>
      <w:tr w14:paraId="44487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3A9C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EACA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BA5D1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1244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FE09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5468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708F5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18E4D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41BA9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A17D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21CD4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2F85E323">
      <w:pPr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(legislações específicas para temáticas que devem ser contempladas no currículo, excluindo-se as diretrizes específicas do curso)</w:t>
      </w:r>
    </w:p>
    <w:p w14:paraId="7F442F59">
      <w:pPr>
        <w:spacing w:line="360" w:lineRule="auto"/>
        <w:rPr>
          <w:rFonts w:ascii="Arial" w:hAnsi="Arial" w:eastAsia="Arial" w:cs="Arial"/>
          <w:b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0"/>
          <w:szCs w:val="20"/>
          <w:rtl w:val="0"/>
        </w:rPr>
        <w:t>Verificar site: https://www2.uepg.br/prograd/diretoria-de-ensino/projetos-pedagogicos/</w:t>
      </w:r>
    </w:p>
    <w:p w14:paraId="088E7890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9. EMENTAS E BIBLIOGRAFIA BÁSICA </w:t>
      </w:r>
    </w:p>
    <w:p w14:paraId="45EE8E3B">
      <w:pPr>
        <w:spacing w:line="360" w:lineRule="auto"/>
        <w:ind w:firstLine="72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Requer atenção quanto à atualização das referências bibliográficas.</w:t>
      </w:r>
    </w:p>
    <w:p w14:paraId="73CDE3A3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10. FLUXOGRAMA</w:t>
      </w:r>
    </w:p>
    <w:p w14:paraId="691F2CC9">
      <w:pPr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MODELO - ANEXO I</w:t>
      </w:r>
    </w:p>
    <w:p w14:paraId="6B2D1D25">
      <w:pPr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50D77C5A">
      <w:pPr>
        <w:spacing w:after="0"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11. RECURSOS HUMANOS</w:t>
      </w:r>
    </w:p>
    <w:p w14:paraId="6A3C9B8D">
      <w:pPr>
        <w:spacing w:after="0" w:line="360" w:lineRule="auto"/>
        <w:rPr>
          <w:rFonts w:ascii="Arial" w:hAnsi="Arial" w:eastAsia="Arial" w:cs="Arial"/>
          <w:b/>
          <w:sz w:val="24"/>
          <w:szCs w:val="24"/>
        </w:rPr>
      </w:pPr>
    </w:p>
    <w:p w14:paraId="0ADC2ED9">
      <w:pPr>
        <w:spacing w:after="0" w:line="360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11.1 Corpo Docente</w:t>
      </w:r>
    </w:p>
    <w:tbl>
      <w:tblPr>
        <w:tblStyle w:val="91"/>
        <w:tblW w:w="858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1379"/>
        <w:gridCol w:w="2381"/>
        <w:gridCol w:w="1418"/>
        <w:gridCol w:w="2381"/>
      </w:tblGrid>
      <w:tr w14:paraId="413A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B7C76">
            <w:pPr>
              <w:spacing w:after="0" w:line="40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SÉRIE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A5515">
            <w:pPr>
              <w:keepNext/>
              <w:spacing w:after="0" w:line="40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CURRÍCULO VIGENTE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1247A">
            <w:pPr>
              <w:spacing w:after="0" w:line="40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NOVO CURRÍCULO</w:t>
            </w:r>
          </w:p>
        </w:tc>
      </w:tr>
      <w:tr w14:paraId="711E2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4D6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F845">
            <w:pPr>
              <w:spacing w:after="0" w:line="30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EFETIVOS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D9751">
            <w:pPr>
              <w:spacing w:after="0" w:line="30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COLABORADORES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4B0A">
            <w:pPr>
              <w:spacing w:after="0" w:line="30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EFETIVOS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06BB0">
            <w:pPr>
              <w:spacing w:after="0" w:line="30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COLABORADORES</w:t>
            </w:r>
          </w:p>
        </w:tc>
      </w:tr>
      <w:tr w14:paraId="3840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CAA3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3CB64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72001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2E8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C44F2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60B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48A7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09A3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6CBD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15DEB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B7E4E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2C9B0A32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1B385B0A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11.2 Classe </w:t>
      </w:r>
    </w:p>
    <w:tbl>
      <w:tblPr>
        <w:tblStyle w:val="92"/>
        <w:tblW w:w="3420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1980"/>
      </w:tblGrid>
      <w:tr w14:paraId="7467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26EAC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EFETIVOS</w:t>
            </w:r>
          </w:p>
        </w:tc>
      </w:tr>
      <w:tr w14:paraId="7286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95546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CLASSE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EF706">
            <w:pPr>
              <w:spacing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NÚMERO DE </w:t>
            </w:r>
          </w:p>
          <w:p w14:paraId="0D788545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PROFESSORES</w:t>
            </w:r>
          </w:p>
        </w:tc>
      </w:tr>
      <w:tr w14:paraId="6D42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778A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    Titular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716F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FB9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D0EE0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Associado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2F23F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089C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ABA3B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Adjunto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EFD98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2B98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A1F3D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Assistente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5295A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7716E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1440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Auxiliar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001FD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3C105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F20A8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0CE5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399729C9">
      <w:pPr>
        <w:tabs>
          <w:tab w:val="left" w:pos="1060"/>
        </w:tabs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</w:p>
    <w:p w14:paraId="679B5190">
      <w:pPr>
        <w:spacing w:after="0"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11.3 Titulação </w:t>
      </w:r>
    </w:p>
    <w:tbl>
      <w:tblPr>
        <w:tblStyle w:val="93"/>
        <w:tblW w:w="640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2085"/>
        <w:gridCol w:w="2520"/>
      </w:tblGrid>
      <w:tr w14:paraId="6F25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548C2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TITULAÇÃO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7AB4A">
            <w:pPr>
              <w:spacing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PROFESSORES</w:t>
            </w:r>
          </w:p>
          <w:p w14:paraId="60EAE8AA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EFETIVOS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8379B">
            <w:pPr>
              <w:spacing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PROFESSORES</w:t>
            </w:r>
          </w:p>
          <w:p w14:paraId="4F4092DF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COLABORADORES</w:t>
            </w:r>
          </w:p>
        </w:tc>
      </w:tr>
      <w:tr w14:paraId="1712C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3F5A9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Graduado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78F62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4F8F7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A460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F9505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Especialista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AEF77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DA84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3E3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AA25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Mestre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4D762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09F3B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FCAD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F3E65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Doutor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D80F1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F4E14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24FA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0DD9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36008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BE99E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13F08B62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</w:p>
    <w:p w14:paraId="4AC4A226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11.4 Regime de Trabalho </w:t>
      </w:r>
    </w:p>
    <w:tbl>
      <w:tblPr>
        <w:tblStyle w:val="94"/>
        <w:tblW w:w="585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30"/>
        <w:gridCol w:w="2325"/>
      </w:tblGrid>
      <w:tr w14:paraId="141AE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E746B">
            <w:pPr>
              <w:spacing w:after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REGIME DE TRABALHO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AE383">
            <w:pPr>
              <w:spacing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 xml:space="preserve">NÚMERO DE </w:t>
            </w:r>
          </w:p>
          <w:p w14:paraId="5B759D9C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PROFESSORES</w:t>
            </w:r>
          </w:p>
        </w:tc>
      </w:tr>
      <w:tr w14:paraId="13E6C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D80CE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Tempo Integral e Dedicação Exclusiva (TIDE)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E589F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9F3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72138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Tempo Integral (40 horas)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B0197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7AC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CE32">
            <w:pPr>
              <w:spacing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Tempo Parcial (20 horas)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0236A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591C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75A1A">
            <w:pPr>
              <w:keepNext/>
              <w:keepLines/>
              <w:spacing w:after="0" w:line="24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rtl w:val="0"/>
              </w:rPr>
              <w:t>TOTAL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B96C6">
            <w:pPr>
              <w:spacing w:after="0" w:line="360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35193A66">
      <w:pPr>
        <w:tabs>
          <w:tab w:val="left" w:pos="1060"/>
        </w:tabs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 xml:space="preserve">      (efetivos+colaboradores)</w:t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  <w:r>
        <w:rPr>
          <w:rFonts w:ascii="Arial" w:hAnsi="Arial" w:eastAsia="Arial" w:cs="Arial"/>
          <w:color w:val="0070C0"/>
          <w:sz w:val="24"/>
          <w:szCs w:val="24"/>
          <w:rtl w:val="0"/>
        </w:rPr>
        <w:tab/>
      </w:r>
    </w:p>
    <w:p w14:paraId="43FDC557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12. RECURSOS MATERIAIS </w:t>
      </w:r>
    </w:p>
    <w:p w14:paraId="5F40D67A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</w:p>
    <w:p w14:paraId="5382A534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12.1 Materiais e Equipamentos</w:t>
      </w:r>
    </w:p>
    <w:tbl>
      <w:tblPr>
        <w:tblStyle w:val="95"/>
        <w:tblW w:w="858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3090"/>
        <w:gridCol w:w="1376"/>
        <w:gridCol w:w="1739"/>
        <w:gridCol w:w="1746"/>
      </w:tblGrid>
      <w:tr w14:paraId="4DF4B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0107A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A3290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7903E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Atual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CC4B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Previsão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DF1C3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Custo estimado</w:t>
            </w:r>
          </w:p>
        </w:tc>
      </w:tr>
      <w:tr w14:paraId="15F9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918B3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9A42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3A40A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FB50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509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0E36A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74809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0069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5810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CFB0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AE14E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08A7D84D">
      <w:pPr>
        <w:spacing w:after="0"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Descrever equipamentos necessários para implantação/alteração do currículo, ou ampliação dos recursos já existentes, a partir do ano de início do novo currículo.</w:t>
      </w:r>
    </w:p>
    <w:p w14:paraId="4B114F89">
      <w:pPr>
        <w:spacing w:after="0" w:line="24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1630CA7E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12.2 Laboratórios, Salas de Aula e Salas Especiais</w:t>
      </w:r>
    </w:p>
    <w:tbl>
      <w:tblPr>
        <w:tblStyle w:val="96"/>
        <w:tblW w:w="858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3090"/>
        <w:gridCol w:w="1376"/>
        <w:gridCol w:w="1739"/>
        <w:gridCol w:w="1746"/>
      </w:tblGrid>
      <w:tr w14:paraId="7A12A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5F1D0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B615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Descrição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94AB7">
            <w:pPr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Atual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3F0F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Previsão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D888F">
            <w:pPr>
              <w:keepNext/>
              <w:spacing w:after="0" w:line="360" w:lineRule="auto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rtl w:val="0"/>
              </w:rPr>
              <w:t>Custo estimado</w:t>
            </w:r>
          </w:p>
        </w:tc>
      </w:tr>
      <w:tr w14:paraId="44A5F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E24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2A10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964B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38CF8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71B9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14:paraId="6DBD3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66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AE6D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5B19C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92D07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DA242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8B0B">
            <w:pPr>
              <w:spacing w:after="0" w:line="36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14:paraId="1907BC21">
      <w:pPr>
        <w:spacing w:after="0" w:line="240" w:lineRule="auto"/>
        <w:jc w:val="both"/>
        <w:rPr>
          <w:rFonts w:ascii="Arial" w:hAnsi="Arial" w:eastAsia="Arial" w:cs="Arial"/>
          <w:b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Descrever espaços necessários para implantação/alteração do currículo, ou ampliação dos espaços já existentes, a partir do ano de início do novo currículo.</w:t>
      </w:r>
    </w:p>
    <w:p w14:paraId="2C459A3C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</w:p>
    <w:p w14:paraId="5FCF32AD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12.3 Biblioteca</w:t>
      </w:r>
    </w:p>
    <w:p w14:paraId="271EED6F">
      <w:pPr>
        <w:spacing w:after="0" w:line="360" w:lineRule="auto"/>
        <w:ind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Previsão de número de títulos, exemplares e periódicos para implantação/alteração do curso. Estimar o custo da aquisição.</w:t>
      </w:r>
    </w:p>
    <w:p w14:paraId="294A0F12">
      <w:pPr>
        <w:spacing w:after="0"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</w:p>
    <w:p w14:paraId="3398B9B9">
      <w:pPr>
        <w:spacing w:after="0" w:line="360" w:lineRule="auto"/>
        <w:ind w:right="-426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13. ACESSIBILIDADE</w:t>
      </w:r>
    </w:p>
    <w:p w14:paraId="20EF5A28">
      <w:pPr>
        <w:spacing w:after="0" w:line="360" w:lineRule="auto"/>
        <w:ind w:right="51"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Descrever a existência de condições de acesso aos alunos com necessidades especiais (elevadores, rampas, banheiros adaptados, acesso aos prédios, etc). Equipamentos e livros adaptados para cegos, comunicação visual para surdos, carteiras, cadeiras e bancadas adaptadas, etc.</w:t>
      </w:r>
    </w:p>
    <w:p w14:paraId="62C111B3">
      <w:pPr>
        <w:spacing w:after="0" w:line="360" w:lineRule="auto"/>
        <w:ind w:right="-426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(ou expressar a demanda por acessibilidade, estimando custo)</w:t>
      </w:r>
    </w:p>
    <w:p w14:paraId="3CC41094">
      <w:pPr>
        <w:spacing w:after="0" w:line="360" w:lineRule="auto"/>
        <w:ind w:right="-426"/>
        <w:rPr>
          <w:rFonts w:ascii="Arial" w:hAnsi="Arial" w:eastAsia="Arial" w:cs="Arial"/>
          <w:color w:val="0070C0"/>
          <w:sz w:val="24"/>
          <w:szCs w:val="24"/>
        </w:rPr>
      </w:pPr>
    </w:p>
    <w:p w14:paraId="08A7C621">
      <w:pPr>
        <w:spacing w:line="360" w:lineRule="auto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14. OUTRAS INFORMAÇÕES </w:t>
      </w:r>
    </w:p>
    <w:p w14:paraId="62A8BC5E">
      <w:pPr>
        <w:spacing w:line="360" w:lineRule="auto"/>
        <w:ind w:firstLine="720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color w:val="0070C0"/>
          <w:sz w:val="24"/>
          <w:szCs w:val="24"/>
          <w:rtl w:val="0"/>
        </w:rPr>
        <w:t>Espaço livre para demandas específicas de cada curso.</w:t>
      </w:r>
    </w:p>
    <w:p w14:paraId="1AA38FC8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15. ANEXOS</w:t>
      </w:r>
    </w:p>
    <w:p w14:paraId="2BB83067">
      <w:pPr>
        <w:spacing w:line="36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Apresentar em anexo: </w:t>
      </w:r>
    </w:p>
    <w:p w14:paraId="4ED7EB16">
      <w:pPr>
        <w:spacing w:line="360" w:lineRule="auto"/>
        <w:jc w:val="both"/>
        <w:rPr>
          <w:rFonts w:ascii="Arial" w:hAnsi="Arial" w:eastAsia="Arial" w:cs="Arial"/>
          <w:color w:val="558ED5"/>
          <w:sz w:val="24"/>
          <w:szCs w:val="24"/>
        </w:rPr>
      </w:pPr>
      <w:r>
        <w:rPr>
          <w:rFonts w:ascii="Arial" w:hAnsi="Arial" w:eastAsia="Arial" w:cs="Arial"/>
          <w:color w:val="558ED5"/>
          <w:sz w:val="24"/>
          <w:szCs w:val="24"/>
          <w:rtl w:val="0"/>
        </w:rPr>
        <w:t>(Disponíveis em: https://www2.uepg.br/prograd/diretoria-de-ensino/projetos-pedagogicos/#formularios-pedagogicos )</w:t>
      </w:r>
    </w:p>
    <w:p w14:paraId="7713C0E3">
      <w:pPr>
        <w:numPr>
          <w:ilvl w:val="0"/>
          <w:numId w:val="12"/>
        </w:numPr>
        <w:ind w:left="426" w:hanging="36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Declaração de aceite dos Departamentos para cada disciplina da nova matriz curricular.  </w:t>
      </w:r>
      <w:r>
        <w:rPr>
          <w:rFonts w:ascii="Arial" w:hAnsi="Arial" w:eastAsia="Arial" w:cs="Arial"/>
          <w:b/>
          <w:sz w:val="24"/>
          <w:szCs w:val="24"/>
          <w:rtl w:val="0"/>
        </w:rPr>
        <w:t>ANEXO II.</w:t>
      </w:r>
    </w:p>
    <w:p w14:paraId="1DDFA5A6">
      <w:pPr>
        <w:numPr>
          <w:ilvl w:val="0"/>
          <w:numId w:val="12"/>
        </w:numPr>
        <w:ind w:left="426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Extrato de Ata de cada Departamento aprovando a oferta de disciplina(s).</w:t>
      </w:r>
    </w:p>
    <w:p w14:paraId="782A79E3">
      <w:pPr>
        <w:numPr>
          <w:ilvl w:val="0"/>
          <w:numId w:val="12"/>
        </w:numPr>
        <w:ind w:left="426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Tabela de equivalência de todas as disciplinas do currículo atual para o novo, com código e carga horária. No caso de cursos que são ofertados como Licenciatura e Bacharelado, ou Presencial e EaD, apresentar tabela de Equivalência entre eles. 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ANEXO III </w:t>
      </w:r>
    </w:p>
    <w:p w14:paraId="001FD7CC">
      <w:pPr>
        <w:numPr>
          <w:ilvl w:val="0"/>
          <w:numId w:val="12"/>
        </w:numPr>
        <w:ind w:left="426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Extrato da Ata do Colegiado de Curso aprovando o novo Projeto.</w:t>
      </w:r>
    </w:p>
    <w:p w14:paraId="7188020E">
      <w:pPr>
        <w:spacing w:line="360" w:lineRule="auto"/>
        <w:ind w:left="3119" w:firstLine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Ponta Grossa, Dia/Mês/Ano</w:t>
      </w:r>
    </w:p>
    <w:p w14:paraId="45D4B836">
      <w:pPr>
        <w:spacing w:line="360" w:lineRule="auto"/>
        <w:ind w:left="3119" w:firstLine="0"/>
        <w:jc w:val="right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COORDENADOR(A) DO CURSO</w:t>
      </w:r>
    </w:p>
    <w:sectPr>
      <w:headerReference r:id="rId5" w:type="default"/>
      <w:pgSz w:w="11906" w:h="16838"/>
      <w:pgMar w:top="1701" w:right="1405" w:bottom="1134" w:left="1701" w:header="708" w:footer="709" w:gutter="0"/>
      <w:pgNumType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8">
    <w:p>
      <w:pPr>
        <w:spacing w:before="0" w:after="0" w:line="276" w:lineRule="auto"/>
      </w:pPr>
      <w:r>
        <w:separator/>
      </w:r>
    </w:p>
  </w:footnote>
  <w:footnote w:type="continuationSeparator" w:id="29">
    <w:p>
      <w:pPr>
        <w:spacing w:before="0" w:after="0" w:line="276" w:lineRule="auto"/>
      </w:pPr>
      <w:r>
        <w:continuationSeparator/>
      </w:r>
    </w:p>
  </w:footnote>
  <w:footnote w:id="0">
    <w:p w14:paraId="304DF292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Fonte: UEPG. PROPLAN. Diretoria de Avaliação Institucional. PDI: Plano de Desenvolvimento Institucional: 2023-2027. Ponta Grossa: UEPG, 2023. Volume 1.</w:t>
      </w:r>
    </w:p>
  </w:footnote>
  <w:footnote w:id="1">
    <w:p w14:paraId="1F56CA9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Fonte: IBGE 2022</w:t>
      </w:r>
    </w:p>
  </w:footnote>
  <w:footnote w:id="2">
    <w:p w14:paraId="6A2C5882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Fonte: </w:t>
      </w:r>
      <w:r>
        <w:fldChar w:fldCharType="begin"/>
      </w:r>
      <w:r>
        <w:instrText xml:space="preserve"> HYPERLINK "https://www.uepg.br/universidade/#historico"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https://www.uepg.br/universidade/#historico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 xml:space="preserve"> Acesso: 19/08/2025</w:t>
      </w:r>
    </w:p>
  </w:footnote>
  <w:footnote w:id="3">
    <w:p w14:paraId="451415B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Conforme Resolução </w:t>
      </w:r>
    </w:p>
  </w:footnote>
  <w:footnote w:id="4">
    <w:p w14:paraId="7BF4246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RESOLUÇÃO </w:t>
      </w:r>
      <w:r>
        <w:fldChar w:fldCharType="begin"/>
      </w:r>
      <w:r>
        <w:instrText xml:space="preserve"> HYPERLINK "https://legislacao.apps.uepg.br/documentosPublico/1112017-06-2224.pdf"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UNIV Nº 011, DE 22 DE JUNHO DE 2017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>. Aprova Normas Gerais para Elaboração e Análise de Propostas de Novos Currículos e/ou Adequação Curricular dos Cursos Superiores de Graduação</w:t>
      </w:r>
    </w:p>
  </w:footnote>
  <w:footnote w:id="5">
    <w:p w14:paraId="694D35B2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 xml:space="preserve"> HYPERLINK "https://www2.uepg.br/prograd/wp-content/uploads/sites/19/2025/08/Departamentos-1.pdf"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Relação de Departamentos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</w:p>
  </w:footnote>
  <w:footnote w:id="6">
    <w:p w14:paraId="56AF3430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b/>
          <w:sz w:val="20"/>
          <w:szCs w:val="20"/>
          <w:rtl w:val="0"/>
        </w:rPr>
        <w:t>Pré-requisito pleno</w:t>
      </w:r>
      <w:r>
        <w:rPr>
          <w:rFonts w:ascii="Arial" w:hAnsi="Arial" w:eastAsia="Arial" w:cs="Arial"/>
          <w:sz w:val="20"/>
          <w:szCs w:val="20"/>
          <w:rtl w:val="0"/>
        </w:rPr>
        <w:t xml:space="preserve">: uma disciplina ou conjunto de disciplinas cuja aprovação prévia é necessária para a matrícula em uma disciplina subsequente no currículo acadêmico. </w:t>
      </w:r>
    </w:p>
  </w:footnote>
  <w:footnote w:id="7">
    <w:p w14:paraId="741E52B2">
      <w:pPr>
        <w:spacing w:after="0"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b/>
          <w:sz w:val="20"/>
          <w:szCs w:val="20"/>
          <w:rtl w:val="0"/>
        </w:rPr>
        <w:t>Pré-requisito-parcial:</w:t>
      </w:r>
      <w:r>
        <w:rPr>
          <w:rFonts w:ascii="Arial" w:hAnsi="Arial" w:eastAsia="Arial" w:cs="Arial"/>
          <w:sz w:val="20"/>
          <w:szCs w:val="20"/>
          <w:rtl w:val="0"/>
        </w:rPr>
        <w:t xml:space="preserve"> Pré-requisito parcial: disciplina ou conjunto de disciplinas em que o acadêmico deve obter frequência mínima de 75% (setenta e cinco por cento) e nota mínima de 3,5 (três vírgula cinco) para a matrícula em uma disciplina subsequente no currículo acadêmico;</w:t>
      </w:r>
    </w:p>
  </w:footnote>
  <w:footnote w:id="8">
    <w:p w14:paraId="62C37EBB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b/>
          <w:sz w:val="20"/>
          <w:szCs w:val="20"/>
          <w:rtl w:val="0"/>
        </w:rPr>
        <w:t>Correquisito:</w:t>
      </w:r>
      <w:r>
        <w:rPr>
          <w:rFonts w:ascii="Arial" w:hAnsi="Arial" w:eastAsia="Arial" w:cs="Arial"/>
          <w:sz w:val="20"/>
          <w:szCs w:val="20"/>
          <w:rtl w:val="0"/>
        </w:rPr>
        <w:t xml:space="preserve"> disciplina ou conjunto de disciplinas que deve(m) ser cursada(s) concomitantemente com outra, por apresentar(em) conteúdo complementar ou interdependente;</w:t>
      </w:r>
    </w:p>
    <w:p w14:paraId="042780A2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Disponível em: </w:t>
      </w:r>
      <w:r>
        <w:fldChar w:fldCharType="begin"/>
      </w:r>
      <w:r>
        <w:instrText xml:space="preserve"> HYPERLINK "https://legislacao.apps.uepg.br/documentosPublico/1482024-12-1723.pdf" \h </w:instrText>
      </w:r>
      <w:r>
        <w:fldChar w:fldCharType="separate"/>
      </w:r>
      <w:r>
        <w:rPr>
          <w:rFonts w:ascii="Arial" w:hAnsi="Arial" w:eastAsia="Arial" w:cs="Arial"/>
          <w:color w:val="1155CC"/>
          <w:sz w:val="20"/>
          <w:szCs w:val="20"/>
          <w:u w:val="single"/>
          <w:rtl w:val="0"/>
        </w:rPr>
        <w:t>Resolução CEPE nº 2024.48</w:t>
      </w:r>
      <w:r>
        <w:rPr>
          <w:rFonts w:ascii="Arial" w:hAnsi="Arial" w:eastAsia="Arial" w:cs="Arial"/>
          <w:color w:val="1155CC"/>
          <w:sz w:val="20"/>
          <w:szCs w:val="20"/>
          <w:u w:val="single"/>
          <w:rtl w:val="0"/>
        </w:rPr>
        <w:fldChar w:fldCharType="end"/>
      </w:r>
    </w:p>
    <w:p w14:paraId="21267C95">
      <w:pPr>
        <w:spacing w:after="0" w:line="240" w:lineRule="auto"/>
        <w:rPr>
          <w:sz w:val="20"/>
          <w:szCs w:val="20"/>
        </w:rPr>
      </w:pPr>
    </w:p>
  </w:footnote>
  <w:footnote w:id="9">
    <w:p w14:paraId="381F03F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Fonte: </w:t>
      </w:r>
      <w:r>
        <w:fldChar w:fldCharType="begin"/>
      </w:r>
      <w:r>
        <w:instrText xml:space="preserve"> HYPERLINK "https://www2.uepg.br/prograd/wp-content/uploads/sites/19/2019/06/104.pdf"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Resolução CEPE nº 104 de 02 de junho de 2009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 xml:space="preserve"> que aprova o Regulamento de Disciplinas de Diversificação e Aprofundamento dos Cursos de Graduação</w:t>
      </w:r>
    </w:p>
    <w:p w14:paraId="32DE03A6">
      <w:pPr>
        <w:spacing w:after="0" w:line="240" w:lineRule="auto"/>
        <w:rPr>
          <w:sz w:val="20"/>
          <w:szCs w:val="20"/>
        </w:rPr>
      </w:pPr>
    </w:p>
  </w:footnote>
  <w:footnote w:id="10">
    <w:p w14:paraId="57D047F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 Fonte: Resolução CEPE - Nº 2024.16 Aprova novo Regulamento da Curricularização da Extensão Universitária na UEPG.</w:t>
      </w:r>
    </w:p>
  </w:footnote>
  <w:footnote w:id="11">
    <w:p w14:paraId="08C001A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fldChar w:fldCharType="begin"/>
      </w:r>
      <w:r>
        <w:instrText xml:space="preserve"> HYPERLINK "https://www2.uepg.br/prograd/wp-content/uploads/sites/19/2023/08/Res2023.52anexo.pdf"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Resolução CEPE nº 2023.52 Regulamento Geral de Estágios Curriculares nos Cursos de Licenciaturas Presenciais da UEPG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color w:val="0070C0"/>
          <w:sz w:val="20"/>
          <w:szCs w:val="20"/>
          <w:rtl w:val="0"/>
        </w:rPr>
        <w:t xml:space="preserve">” </w:t>
      </w:r>
      <w:r>
        <w:rPr>
          <w:b/>
          <w:color w:val="0070C0"/>
          <w:sz w:val="20"/>
          <w:szCs w:val="20"/>
          <w:u w:val="single"/>
          <w:rtl w:val="0"/>
        </w:rPr>
        <w:t>e</w:t>
      </w:r>
      <w:r>
        <w:rPr>
          <w:color w:val="0070C0"/>
          <w:sz w:val="20"/>
          <w:szCs w:val="20"/>
          <w:rtl w:val="0"/>
        </w:rPr>
        <w:t xml:space="preserve"> “</w:t>
      </w:r>
      <w:r>
        <w:fldChar w:fldCharType="begin"/>
      </w:r>
      <w:r>
        <w:instrText xml:space="preserve"> HYPERLINK "https://www2.uepg.br/prograd/wp-content/uploads/sites/19/2019/06/088.pdf"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Resolução CEPE nº 088, de 08 de Dezembro de 2010 Aprova Regulamento de Estágio dos Cursos de Licenciaturas na Modalidade à Distância da UEPG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color w:val="0070C0"/>
          <w:sz w:val="20"/>
          <w:szCs w:val="20"/>
          <w:rtl w:val="0"/>
        </w:rPr>
        <w:t>”.</w:t>
      </w:r>
    </w:p>
  </w:footnote>
  <w:footnote w:id="12">
    <w:p w14:paraId="4BD94DE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 </w:t>
      </w:r>
      <w:r>
        <w:fldChar w:fldCharType="begin"/>
      </w:r>
      <w:r>
        <w:instrText xml:space="preserve"> HYPERLINK "https://legislacao.apps.uepg.br/documentosPublico/1112017-06-2224.pdf"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RESOLUÇÃO UNIV No 011, DE 22 DE JUNHO DE 2017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sz w:val="20"/>
          <w:szCs w:val="20"/>
          <w:rtl w:val="0"/>
        </w:rPr>
        <w:t xml:space="preserve"> - Art. 19 As disciplinas poderão ser ofertadas na modalidade a distância num percentual que não ultrapasse 20% (vinte por cento) da carga horária total do curso.</w:t>
      </w:r>
    </w:p>
  </w:footnote>
  <w:footnote w:id="13">
    <w:p w14:paraId="061A22D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 RESOLUÇÃO UNIV No 011, DE 22 DE JUNHO DE 2017 - Art. 11 ”....”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23BFF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3884295</wp:posOffset>
          </wp:positionH>
          <wp:positionV relativeFrom="margin">
            <wp:posOffset>-793750</wp:posOffset>
          </wp:positionV>
          <wp:extent cx="1515745" cy="849630"/>
          <wp:effectExtent l="0" t="0" r="0" b="0"/>
          <wp:wrapSquare wrapText="bothSides"/>
          <wp:docPr id="11" name="image2.png" descr="Prograd fundo br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Prograd fundo branc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574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-200025</wp:posOffset>
          </wp:positionV>
          <wp:extent cx="1767205" cy="446405"/>
          <wp:effectExtent l="0" t="0" r="0" b="0"/>
          <wp:wrapNone/>
          <wp:docPr id="12" name="image3.jpg" descr="UEPG NOVA_PA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g" descr="UEPG NOVA_PAGIN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20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F0888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ind w:left="0" w:firstLine="0"/>
      </w:pPr>
    </w:lvl>
    <w:lvl w:ilvl="2" w:tentative="0">
      <w:start w:val="1"/>
      <w:numFmt w:val="decimal"/>
      <w:lvlText w:val="%1.%2.%3"/>
      <w:lvlJc w:val="left"/>
      <w:pPr>
        <w:ind w:left="0" w:firstLine="0"/>
      </w:p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0">
    <w:nsid w:val="5A241D34"/>
    <w:multiLevelType w:val="multilevel"/>
    <w:tmpl w:val="5A241D34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1">
    <w:nsid w:val="72183CF9"/>
    <w:multiLevelType w:val="multilevel"/>
    <w:tmpl w:val="72183CF9"/>
    <w:lvl w:ilvl="0" w:tentative="0">
      <w:start w:val="1"/>
      <w:numFmt w:val="bullet"/>
      <w:lvlText w:val="•"/>
      <w:lvlJc w:val="left"/>
      <w:pPr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28"/>
    <w:footnote w:id="29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4A061F"/>
    <w:rsid w:val="59FF2EC1"/>
    <w:rsid w:val="761E6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ind w:left="2268"/>
      <w:jc w:val="both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ind w:firstLine="567"/>
      <w:jc w:val="center"/>
    </w:pPr>
    <w:rPr>
      <w:rFonts w:ascii="Arial" w:hAnsi="Arial" w:eastAsia="Arial" w:cs="Arial"/>
      <w:b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header"/>
    <w:link w:val="18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Calibri" w:hAnsi="Calibri" w:eastAsia="Calibri" w:cs="Calibri"/>
      <w:sz w:val="22"/>
      <w:szCs w:val="22"/>
      <w:lang w:val="zh-CN"/>
    </w:rPr>
  </w:style>
  <w:style w:type="paragraph" w:styleId="12">
    <w:name w:val="footer"/>
    <w:link w:val="19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Calibri" w:hAnsi="Calibri" w:eastAsia="Calibri" w:cs="Calibri"/>
      <w:sz w:val="22"/>
      <w:szCs w:val="22"/>
      <w:lang w:val="zh-CN"/>
    </w:rPr>
  </w:style>
  <w:style w:type="paragraph" w:styleId="13">
    <w:name w:val="Balloon Text"/>
    <w:link w:val="20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val="zh-CN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5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Normal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Table Normal"/>
    <w:qFormat/>
    <w:uiPriority w:val="0"/>
  </w:style>
  <w:style w:type="character" w:customStyle="1" w:styleId="18">
    <w:name w:val="Cabeçalho Char"/>
    <w:basedOn w:val="8"/>
    <w:link w:val="11"/>
    <w:semiHidden/>
    <w:qFormat/>
    <w:uiPriority w:val="99"/>
  </w:style>
  <w:style w:type="character" w:customStyle="1" w:styleId="19">
    <w:name w:val="Rodapé Char"/>
    <w:basedOn w:val="8"/>
    <w:link w:val="12"/>
    <w:semiHidden/>
    <w:qFormat/>
    <w:uiPriority w:val="99"/>
  </w:style>
  <w:style w:type="character" w:customStyle="1" w:styleId="20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200" w:line="276" w:lineRule="auto"/>
    </w:pPr>
    <w:rPr>
      <w:rFonts w:ascii="Arial" w:hAnsi="Arial" w:cs="Arial" w:eastAsiaTheme="minorEastAsia"/>
      <w:color w:val="000000"/>
      <w:sz w:val="24"/>
      <w:szCs w:val="24"/>
      <w:lang w:val="pt-BR" w:eastAsia="pt-BR" w:bidi="ar-SA"/>
    </w:rPr>
  </w:style>
  <w:style w:type="table" w:customStyle="1" w:styleId="22">
    <w:name w:val="_Style 32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3">
    <w:name w:val="_Style 33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4">
    <w:name w:val="_Style 34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5">
    <w:name w:val="_Style 35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6">
    <w:name w:val="_Style 36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7">
    <w:name w:val="_Style 37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8">
    <w:name w:val="_Style 38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9">
    <w:name w:val="_Style 39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40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1">
    <w:name w:val="_Style 41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2">
    <w:name w:val="_Style 42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3">
    <w:name w:val="_Style 43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4">
    <w:name w:val="_Style 44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5">
    <w:name w:val="_Style 45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6">
    <w:name w:val="_Style 46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7">
    <w:name w:val="_Style 47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8">
    <w:name w:val="_Style 48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9">
    <w:name w:val="_Style 49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0">
    <w:name w:val="_Style 50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1">
    <w:name w:val="_Style 51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2">
    <w:name w:val="_Style 52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3">
    <w:name w:val="_Style 53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4">
    <w:name w:val="_Style 54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5">
    <w:name w:val="_Style 55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6">
    <w:name w:val="_Style 56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7">
    <w:name w:val="_Style 57"/>
    <w:basedOn w:val="1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8">
    <w:name w:val="_Style 59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9">
    <w:name w:val="_Style 60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0">
    <w:name w:val="_Style 61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1">
    <w:name w:val="_Style 6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2">
    <w:name w:val="_Style 63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3">
    <w:name w:val="_Style 64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4">
    <w:name w:val="_Style 65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5">
    <w:name w:val="_Style 6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6">
    <w:name w:val="_Style 67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7">
    <w:name w:val="_Style 68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_Style 69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9">
    <w:name w:val="_Style 70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0">
    <w:name w:val="_Style 71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1">
    <w:name w:val="_Style 7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2">
    <w:name w:val="_Style 7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_Style 74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4">
    <w:name w:val="_Style 75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5">
    <w:name w:val="_Style 76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6">
    <w:name w:val="_Style 77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7">
    <w:name w:val="_Style 78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8">
    <w:name w:val="_Style 79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9">
    <w:name w:val="_Style 80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0">
    <w:name w:val="_Style 81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1">
    <w:name w:val="_Style 82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2">
    <w:name w:val="_Style 83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3">
    <w:name w:val="_Style 84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4">
    <w:name w:val="_Style 85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5">
    <w:name w:val="_Style 86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6">
    <w:name w:val="_Style 87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7">
    <w:name w:val="_Style 88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8">
    <w:name w:val="_Style 89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9">
    <w:name w:val="_Style 90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0">
    <w:name w:val="_Style 91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1">
    <w:name w:val="_Style 92"/>
    <w:basedOn w:val="16"/>
    <w:uiPriority w:val="0"/>
  </w:style>
  <w:style w:type="table" w:customStyle="1" w:styleId="82">
    <w:name w:val="_Style 93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3">
    <w:name w:val="_Style 94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4">
    <w:name w:val="_Style 95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5">
    <w:name w:val="_Style 96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6">
    <w:name w:val="_Style 97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7">
    <w:name w:val="_Style 98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8">
    <w:name w:val="_Style 99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9">
    <w:name w:val="_Style 100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0">
    <w:name w:val="_Style 101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1">
    <w:name w:val="_Style 102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2">
    <w:name w:val="_Style 103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3">
    <w:name w:val="_Style 104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4">
    <w:name w:val="_Style 105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5">
    <w:name w:val="_Style 106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6">
    <w:name w:val="_Style 107"/>
    <w:basedOn w:val="16"/>
    <w:uiPriority w:val="0"/>
    <w:tblPr>
      <w:tblCellMar>
        <w:top w:w="0" w:type="dxa"/>
        <w:left w:w="10" w:type="dxa"/>
        <w:bottom w:w="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xYwUw50P9v3pFnyphQrBpdnJHA==">CgMxLjAaJAoBMBIfCh0IB0IZCgVBcmltbxIQQXJpYWwgVW5pY29kZSBNUzIIaC5namRneHMyDmguMXpwYnp5aHI1b2E2Mg5oLmp2ZmZ6YXJoYnNyNzIOaC5jcDdweXJnbndxcDQyDmguejJrZXNhcWs4Nm1kOAByITFLYlAyX3BFc0hyc2V2bDVPaC12NlpGVWg0UEhyd1I2LQ==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TotalTime>2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2021-09-10T18:45:00Z</dcterms:created>
  <dc:creator>Arielle Tozetto</dc:creator>
  <cp:lastModifiedBy>actozetto</cp:lastModifiedBy>
  <dcterms:modified xsi:type="dcterms:W3CDTF">2025-09-18T19:34:25Z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D4371B5B64C049418E22CDE778812483_13</vt:lpwstr>
  </property>
</Properties>
</file>